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18" w:rsidRDefault="00942033">
      <w:pPr>
        <w:spacing w:before="38"/>
        <w:ind w:left="500" w:right="772"/>
        <w:jc w:val="center"/>
        <w:rPr>
          <w:b/>
          <w:sz w:val="36"/>
        </w:rPr>
      </w:pPr>
      <w:r>
        <w:rPr>
          <w:b/>
          <w:sz w:val="36"/>
        </w:rPr>
        <w:t>舞蹈表演专业人才培养方案</w:t>
      </w:r>
      <w:r>
        <w:rPr>
          <w:b/>
          <w:w w:val="99"/>
          <w:sz w:val="36"/>
        </w:rPr>
        <w:t xml:space="preserve"> </w:t>
      </w:r>
    </w:p>
    <w:p w:rsidR="00080318" w:rsidRDefault="00080318">
      <w:pPr>
        <w:pStyle w:val="a3"/>
        <w:rPr>
          <w:b/>
          <w:sz w:val="20"/>
        </w:rPr>
      </w:pPr>
    </w:p>
    <w:p w:rsidR="00080318" w:rsidRDefault="00080318">
      <w:pPr>
        <w:pStyle w:val="a3"/>
        <w:rPr>
          <w:b/>
          <w:sz w:val="20"/>
        </w:rPr>
      </w:pPr>
    </w:p>
    <w:p w:rsidR="00080318" w:rsidRDefault="00080318">
      <w:pPr>
        <w:pStyle w:val="a3"/>
        <w:spacing w:before="6"/>
        <w:rPr>
          <w:b/>
          <w:sz w:val="14"/>
        </w:rPr>
      </w:pPr>
    </w:p>
    <w:p w:rsidR="00080318" w:rsidRDefault="00942033">
      <w:pPr>
        <w:pStyle w:val="1"/>
        <w:spacing w:before="61"/>
      </w:pPr>
      <w:r>
        <w:t>一、专业名称及代码</w:t>
      </w:r>
      <w:r>
        <w:rPr>
          <w:w w:val="99"/>
        </w:rPr>
        <w:t xml:space="preserve">  </w:t>
      </w:r>
    </w:p>
    <w:p w:rsidR="00080318" w:rsidRDefault="00942033">
      <w:pPr>
        <w:spacing w:before="156"/>
        <w:ind w:left="1237"/>
        <w:rPr>
          <w:sz w:val="21"/>
        </w:rPr>
      </w:pPr>
      <w:r>
        <w:rPr>
          <w:sz w:val="21"/>
        </w:rPr>
        <w:t>专业名称：舞蹈表演</w:t>
      </w:r>
      <w:r>
        <w:rPr>
          <w:sz w:val="21"/>
        </w:rPr>
        <w:t xml:space="preserve"> </w:t>
      </w:r>
      <w:r>
        <w:rPr>
          <w:rFonts w:hint="eastAsia"/>
          <w:sz w:val="21"/>
        </w:rPr>
        <w:t xml:space="preserve">                </w:t>
      </w:r>
      <w:r>
        <w:rPr>
          <w:sz w:val="21"/>
        </w:rPr>
        <w:t>专业代码：</w:t>
      </w:r>
      <w:r>
        <w:rPr>
          <w:rFonts w:hint="eastAsia"/>
          <w:sz w:val="21"/>
          <w:lang w:val="en-US"/>
        </w:rPr>
        <w:t>550202</w:t>
      </w:r>
      <w:r>
        <w:rPr>
          <w:sz w:val="21"/>
        </w:rPr>
        <w:t xml:space="preserve"> </w:t>
      </w:r>
    </w:p>
    <w:p w:rsidR="00080318" w:rsidRDefault="00942033">
      <w:pPr>
        <w:spacing w:before="153"/>
        <w:ind w:left="1242"/>
        <w:rPr>
          <w:b/>
          <w:sz w:val="28"/>
        </w:rPr>
      </w:pPr>
      <w:r>
        <w:rPr>
          <w:b/>
          <w:sz w:val="28"/>
        </w:rPr>
        <w:t>二、入学要求</w:t>
      </w:r>
      <w:r>
        <w:rPr>
          <w:b/>
          <w:w w:val="99"/>
          <w:sz w:val="28"/>
        </w:rPr>
        <w:t xml:space="preserve"> </w:t>
      </w:r>
    </w:p>
    <w:p w:rsidR="00080318" w:rsidRDefault="00942033">
      <w:pPr>
        <w:spacing w:before="155"/>
        <w:ind w:left="1237"/>
        <w:rPr>
          <w:b/>
          <w:sz w:val="21"/>
        </w:rPr>
      </w:pPr>
      <w:r>
        <w:rPr>
          <w:sz w:val="21"/>
        </w:rPr>
        <w:t>高中阶段教育毕业生或具有同等学历者</w:t>
      </w:r>
      <w:r>
        <w:rPr>
          <w:b/>
          <w:w w:val="99"/>
          <w:sz w:val="21"/>
        </w:rPr>
        <w:t xml:space="preserve"> </w:t>
      </w:r>
    </w:p>
    <w:p w:rsidR="00080318" w:rsidRDefault="00942033">
      <w:pPr>
        <w:spacing w:before="153"/>
        <w:ind w:left="1242"/>
        <w:rPr>
          <w:b/>
          <w:sz w:val="28"/>
        </w:rPr>
      </w:pPr>
      <w:r>
        <w:rPr>
          <w:b/>
          <w:sz w:val="28"/>
        </w:rPr>
        <w:t>三、修业年限</w:t>
      </w:r>
      <w:r>
        <w:rPr>
          <w:b/>
          <w:w w:val="99"/>
          <w:sz w:val="28"/>
        </w:rPr>
        <w:t xml:space="preserve"> </w:t>
      </w:r>
    </w:p>
    <w:p w:rsidR="00080318" w:rsidRDefault="00942033">
      <w:pPr>
        <w:spacing w:before="155"/>
        <w:ind w:left="1237"/>
        <w:rPr>
          <w:sz w:val="21"/>
        </w:rPr>
      </w:pPr>
      <w:r>
        <w:rPr>
          <w:sz w:val="21"/>
        </w:rPr>
        <w:t>基本三年，最长五年</w:t>
      </w:r>
      <w:r>
        <w:rPr>
          <w:sz w:val="21"/>
        </w:rPr>
        <w:t xml:space="preserve"> </w:t>
      </w:r>
    </w:p>
    <w:p w:rsidR="00080318" w:rsidRDefault="00942033">
      <w:pPr>
        <w:spacing w:before="154"/>
        <w:ind w:left="1242"/>
        <w:rPr>
          <w:b/>
          <w:sz w:val="28"/>
        </w:rPr>
      </w:pPr>
      <w:r>
        <w:rPr>
          <w:b/>
          <w:sz w:val="28"/>
        </w:rPr>
        <w:t>四、职业面向</w:t>
      </w:r>
      <w:r>
        <w:rPr>
          <w:b/>
          <w:w w:val="99"/>
          <w:sz w:val="28"/>
        </w:rPr>
        <w:t xml:space="preserve"> </w:t>
      </w:r>
    </w:p>
    <w:p w:rsidR="00080318" w:rsidRDefault="00942033">
      <w:pPr>
        <w:spacing w:before="155" w:after="20"/>
        <w:ind w:left="1237"/>
        <w:rPr>
          <w:sz w:val="21"/>
        </w:rPr>
      </w:pPr>
      <w:r>
        <w:rPr>
          <w:sz w:val="21"/>
        </w:rPr>
        <w:t>本专业所属文化艺术大类（代码</w:t>
      </w:r>
      <w:r>
        <w:rPr>
          <w:sz w:val="21"/>
        </w:rPr>
        <w:t xml:space="preserve"> </w:t>
      </w:r>
      <w:r>
        <w:rPr>
          <w:sz w:val="21"/>
          <w:lang w:val="en-US"/>
        </w:rPr>
        <w:t>55</w:t>
      </w:r>
      <w:r>
        <w:rPr>
          <w:sz w:val="21"/>
        </w:rPr>
        <w:t>）。</w:t>
      </w:r>
      <w:r>
        <w:rPr>
          <w:sz w:val="21"/>
        </w:rPr>
        <w:t xml:space="preserve"> </w:t>
      </w:r>
    </w:p>
    <w:tbl>
      <w:tblPr>
        <w:tblW w:w="9338"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09"/>
        <w:gridCol w:w="2886"/>
        <w:gridCol w:w="3070"/>
        <w:gridCol w:w="1973"/>
      </w:tblGrid>
      <w:tr w:rsidR="00080318">
        <w:trPr>
          <w:trHeight w:val="467"/>
        </w:trPr>
        <w:tc>
          <w:tcPr>
            <w:tcW w:w="1409" w:type="dxa"/>
            <w:tcBorders>
              <w:bottom w:val="single" w:sz="6" w:space="0" w:color="000000"/>
              <w:right w:val="single" w:sz="6" w:space="0" w:color="000000"/>
            </w:tcBorders>
          </w:tcPr>
          <w:p w:rsidR="00080318" w:rsidRDefault="00942033">
            <w:pPr>
              <w:pStyle w:val="TableParagraph"/>
              <w:spacing w:before="117"/>
              <w:ind w:left="342"/>
              <w:rPr>
                <w:b/>
                <w:sz w:val="18"/>
              </w:rPr>
            </w:pPr>
            <w:r>
              <w:rPr>
                <w:b/>
                <w:sz w:val="18"/>
              </w:rPr>
              <w:t>就业岗位</w:t>
            </w:r>
            <w:r>
              <w:rPr>
                <w:b/>
                <w:w w:val="99"/>
                <w:sz w:val="18"/>
              </w:rPr>
              <w:t xml:space="preserve"> </w:t>
            </w:r>
          </w:p>
        </w:tc>
        <w:tc>
          <w:tcPr>
            <w:tcW w:w="2886" w:type="dxa"/>
            <w:tcBorders>
              <w:left w:val="single" w:sz="6" w:space="0" w:color="000000"/>
              <w:bottom w:val="single" w:sz="6" w:space="0" w:color="000000"/>
              <w:right w:val="single" w:sz="6" w:space="0" w:color="000000"/>
            </w:tcBorders>
          </w:tcPr>
          <w:p w:rsidR="00080318" w:rsidRDefault="00942033">
            <w:pPr>
              <w:pStyle w:val="TableParagraph"/>
              <w:spacing w:before="117"/>
              <w:ind w:left="1107" w:right="1001"/>
              <w:jc w:val="center"/>
              <w:rPr>
                <w:b/>
                <w:sz w:val="18"/>
              </w:rPr>
            </w:pPr>
            <w:r>
              <w:rPr>
                <w:b/>
                <w:sz w:val="18"/>
              </w:rPr>
              <w:t>就业范围</w:t>
            </w:r>
            <w:r>
              <w:rPr>
                <w:b/>
                <w:w w:val="99"/>
                <w:sz w:val="18"/>
              </w:rPr>
              <w:t xml:space="preserve"> </w:t>
            </w:r>
          </w:p>
        </w:tc>
        <w:tc>
          <w:tcPr>
            <w:tcW w:w="3070" w:type="dxa"/>
            <w:tcBorders>
              <w:left w:val="single" w:sz="6" w:space="0" w:color="000000"/>
              <w:bottom w:val="single" w:sz="6" w:space="0" w:color="000000"/>
              <w:right w:val="single" w:sz="6" w:space="0" w:color="000000"/>
            </w:tcBorders>
          </w:tcPr>
          <w:p w:rsidR="00080318" w:rsidRDefault="00942033">
            <w:pPr>
              <w:pStyle w:val="TableParagraph"/>
              <w:spacing w:before="117"/>
              <w:ind w:left="992"/>
              <w:rPr>
                <w:b/>
                <w:sz w:val="18"/>
              </w:rPr>
            </w:pPr>
            <w:r>
              <w:rPr>
                <w:b/>
                <w:sz w:val="18"/>
              </w:rPr>
              <w:t>具体工作任务</w:t>
            </w:r>
            <w:r>
              <w:rPr>
                <w:b/>
                <w:w w:val="99"/>
                <w:sz w:val="18"/>
              </w:rPr>
              <w:t xml:space="preserve"> </w:t>
            </w:r>
          </w:p>
        </w:tc>
        <w:tc>
          <w:tcPr>
            <w:tcW w:w="1973" w:type="dxa"/>
            <w:tcBorders>
              <w:left w:val="single" w:sz="6" w:space="0" w:color="000000"/>
              <w:bottom w:val="single" w:sz="6" w:space="0" w:color="000000"/>
            </w:tcBorders>
          </w:tcPr>
          <w:p w:rsidR="00080318" w:rsidRDefault="00942033">
            <w:pPr>
              <w:pStyle w:val="TableParagraph"/>
              <w:spacing w:line="230" w:lineRule="exact"/>
              <w:ind w:right="154"/>
              <w:jc w:val="right"/>
              <w:rPr>
                <w:b/>
                <w:sz w:val="18"/>
              </w:rPr>
            </w:pPr>
            <w:r>
              <w:rPr>
                <w:b/>
                <w:w w:val="95"/>
                <w:sz w:val="18"/>
              </w:rPr>
              <w:t>与专业相关的职业技</w:t>
            </w:r>
          </w:p>
          <w:p w:rsidR="00080318" w:rsidRDefault="00942033">
            <w:pPr>
              <w:pStyle w:val="TableParagraph"/>
              <w:spacing w:before="4" w:line="213" w:lineRule="exact"/>
              <w:ind w:right="246"/>
              <w:jc w:val="right"/>
              <w:rPr>
                <w:b/>
                <w:sz w:val="18"/>
              </w:rPr>
            </w:pPr>
            <w:r>
              <w:rPr>
                <w:b/>
                <w:w w:val="95"/>
                <w:sz w:val="18"/>
              </w:rPr>
              <w:t>能等级证书例举</w:t>
            </w:r>
            <w:r>
              <w:rPr>
                <w:b/>
                <w:w w:val="99"/>
                <w:sz w:val="18"/>
              </w:rPr>
              <w:t xml:space="preserve"> </w:t>
            </w:r>
          </w:p>
        </w:tc>
      </w:tr>
      <w:tr w:rsidR="00080318">
        <w:trPr>
          <w:trHeight w:val="308"/>
        </w:trPr>
        <w:tc>
          <w:tcPr>
            <w:tcW w:w="1409" w:type="dxa"/>
            <w:tcBorders>
              <w:top w:val="single" w:sz="6" w:space="0" w:color="000000"/>
              <w:bottom w:val="single" w:sz="6" w:space="0" w:color="000000"/>
              <w:right w:val="single" w:sz="6" w:space="0" w:color="000000"/>
            </w:tcBorders>
          </w:tcPr>
          <w:p w:rsidR="00080318" w:rsidRDefault="00942033">
            <w:pPr>
              <w:pStyle w:val="TableParagraph"/>
              <w:spacing w:before="38"/>
              <w:ind w:left="107"/>
              <w:rPr>
                <w:sz w:val="18"/>
              </w:rPr>
            </w:pPr>
            <w:r>
              <w:rPr>
                <w:sz w:val="18"/>
              </w:rPr>
              <w:t>舞蹈教师</w:t>
            </w:r>
            <w:r>
              <w:rPr>
                <w:sz w:val="18"/>
              </w:rPr>
              <w:t xml:space="preserve"> </w:t>
            </w:r>
          </w:p>
        </w:tc>
        <w:tc>
          <w:tcPr>
            <w:tcW w:w="2886" w:type="dxa"/>
            <w:tcBorders>
              <w:top w:val="single" w:sz="6" w:space="0" w:color="000000"/>
              <w:left w:val="single" w:sz="6" w:space="0" w:color="000000"/>
              <w:bottom w:val="single" w:sz="4" w:space="0" w:color="000000"/>
              <w:right w:val="single" w:sz="6" w:space="0" w:color="000000"/>
            </w:tcBorders>
          </w:tcPr>
          <w:p w:rsidR="00080318" w:rsidRDefault="00942033">
            <w:pPr>
              <w:pStyle w:val="TableParagraph"/>
              <w:spacing w:before="40"/>
              <w:ind w:left="109"/>
              <w:rPr>
                <w:sz w:val="18"/>
              </w:rPr>
            </w:pPr>
            <w:r>
              <w:rPr>
                <w:sz w:val="18"/>
              </w:rPr>
              <w:t>从事舞蹈的教育教学及培训工作</w:t>
            </w:r>
            <w:r>
              <w:rPr>
                <w:sz w:val="18"/>
              </w:rPr>
              <w:t xml:space="preserve"> </w:t>
            </w:r>
          </w:p>
        </w:tc>
        <w:tc>
          <w:tcPr>
            <w:tcW w:w="3070" w:type="dxa"/>
            <w:tcBorders>
              <w:top w:val="single" w:sz="6" w:space="0" w:color="000000"/>
              <w:left w:val="single" w:sz="6" w:space="0" w:color="000000"/>
              <w:bottom w:val="single" w:sz="6" w:space="0" w:color="000000"/>
              <w:right w:val="single" w:sz="6" w:space="0" w:color="000000"/>
            </w:tcBorders>
          </w:tcPr>
          <w:p w:rsidR="00080318" w:rsidRDefault="00942033">
            <w:pPr>
              <w:pStyle w:val="TableParagraph"/>
              <w:spacing w:before="40"/>
              <w:ind w:left="109"/>
              <w:rPr>
                <w:sz w:val="18"/>
              </w:rPr>
            </w:pPr>
            <w:r>
              <w:rPr>
                <w:sz w:val="18"/>
              </w:rPr>
              <w:t>从事舞蹈的教育教学及培训工作</w:t>
            </w:r>
            <w:r>
              <w:rPr>
                <w:sz w:val="18"/>
              </w:rPr>
              <w:t xml:space="preserve"> </w:t>
            </w:r>
          </w:p>
        </w:tc>
        <w:tc>
          <w:tcPr>
            <w:tcW w:w="1973" w:type="dxa"/>
            <w:vMerge w:val="restart"/>
            <w:tcBorders>
              <w:top w:val="single" w:sz="6" w:space="0" w:color="000000"/>
              <w:left w:val="single" w:sz="6" w:space="0" w:color="000000"/>
            </w:tcBorders>
          </w:tcPr>
          <w:p w:rsidR="00080318" w:rsidRDefault="00080318">
            <w:pPr>
              <w:pStyle w:val="TableParagraph"/>
              <w:spacing w:before="1"/>
              <w:rPr>
                <w:sz w:val="18"/>
              </w:rPr>
            </w:pPr>
          </w:p>
          <w:p w:rsidR="00080318" w:rsidRDefault="00942033">
            <w:pPr>
              <w:pStyle w:val="TableParagraph"/>
              <w:spacing w:before="1" w:line="324" w:lineRule="auto"/>
              <w:ind w:left="107" w:right="28"/>
              <w:rPr>
                <w:sz w:val="18"/>
              </w:rPr>
            </w:pPr>
            <w:r>
              <w:rPr>
                <w:sz w:val="18"/>
              </w:rPr>
              <w:t>中国舞蹈家协会《中国舞蹈考级》师资证书</w:t>
            </w:r>
            <w:r>
              <w:rPr>
                <w:sz w:val="18"/>
              </w:rPr>
              <w:t xml:space="preserve"> </w:t>
            </w:r>
          </w:p>
        </w:tc>
      </w:tr>
      <w:tr w:rsidR="00080318">
        <w:trPr>
          <w:trHeight w:val="328"/>
        </w:trPr>
        <w:tc>
          <w:tcPr>
            <w:tcW w:w="1409" w:type="dxa"/>
            <w:tcBorders>
              <w:top w:val="single" w:sz="6" w:space="0" w:color="000000"/>
              <w:bottom w:val="single" w:sz="6" w:space="0" w:color="000000"/>
              <w:right w:val="single" w:sz="6" w:space="0" w:color="000000"/>
            </w:tcBorders>
          </w:tcPr>
          <w:p w:rsidR="00080318" w:rsidRDefault="00942033">
            <w:pPr>
              <w:pStyle w:val="TableParagraph"/>
              <w:spacing w:before="47"/>
              <w:ind w:left="107"/>
              <w:rPr>
                <w:sz w:val="18"/>
              </w:rPr>
            </w:pPr>
            <w:r>
              <w:rPr>
                <w:sz w:val="18"/>
              </w:rPr>
              <w:t>舞蹈演员</w:t>
            </w:r>
            <w:r>
              <w:rPr>
                <w:sz w:val="18"/>
              </w:rPr>
              <w:t xml:space="preserve"> </w:t>
            </w:r>
          </w:p>
        </w:tc>
        <w:tc>
          <w:tcPr>
            <w:tcW w:w="2886" w:type="dxa"/>
            <w:tcBorders>
              <w:top w:val="single" w:sz="4" w:space="0" w:color="000000"/>
              <w:left w:val="single" w:sz="6" w:space="0" w:color="000000"/>
              <w:bottom w:val="single" w:sz="6" w:space="0" w:color="000000"/>
              <w:right w:val="single" w:sz="6" w:space="0" w:color="000000"/>
            </w:tcBorders>
          </w:tcPr>
          <w:p w:rsidR="00080318" w:rsidRDefault="00942033">
            <w:pPr>
              <w:pStyle w:val="TableParagraph"/>
              <w:spacing w:before="50"/>
              <w:ind w:left="109"/>
              <w:rPr>
                <w:sz w:val="18"/>
              </w:rPr>
            </w:pPr>
            <w:r>
              <w:rPr>
                <w:sz w:val="18"/>
              </w:rPr>
              <w:t>从事舞蹈表演工作</w:t>
            </w:r>
            <w:r>
              <w:rPr>
                <w:sz w:val="18"/>
              </w:rPr>
              <w:t xml:space="preserve"> </w:t>
            </w:r>
          </w:p>
        </w:tc>
        <w:tc>
          <w:tcPr>
            <w:tcW w:w="3070" w:type="dxa"/>
            <w:tcBorders>
              <w:top w:val="single" w:sz="6" w:space="0" w:color="000000"/>
              <w:left w:val="single" w:sz="6" w:space="0" w:color="000000"/>
              <w:bottom w:val="single" w:sz="6" w:space="0" w:color="000000"/>
              <w:right w:val="single" w:sz="6" w:space="0" w:color="000000"/>
            </w:tcBorders>
          </w:tcPr>
          <w:p w:rsidR="00080318" w:rsidRDefault="00942033">
            <w:pPr>
              <w:pStyle w:val="TableParagraph"/>
              <w:spacing w:before="50"/>
              <w:ind w:left="109"/>
              <w:rPr>
                <w:sz w:val="18"/>
              </w:rPr>
            </w:pPr>
            <w:r>
              <w:rPr>
                <w:sz w:val="18"/>
              </w:rPr>
              <w:t>从事舞蹈表演工作</w:t>
            </w:r>
            <w:r>
              <w:rPr>
                <w:sz w:val="18"/>
              </w:rPr>
              <w:t xml:space="preserve"> </w:t>
            </w:r>
          </w:p>
        </w:tc>
        <w:tc>
          <w:tcPr>
            <w:tcW w:w="1973" w:type="dxa"/>
            <w:vMerge/>
            <w:tcBorders>
              <w:top w:val="nil"/>
              <w:left w:val="single" w:sz="6" w:space="0" w:color="000000"/>
            </w:tcBorders>
          </w:tcPr>
          <w:p w:rsidR="00080318" w:rsidRDefault="00080318">
            <w:pPr>
              <w:rPr>
                <w:sz w:val="2"/>
                <w:szCs w:val="2"/>
              </w:rPr>
            </w:pPr>
          </w:p>
        </w:tc>
      </w:tr>
      <w:tr w:rsidR="00080318">
        <w:trPr>
          <w:trHeight w:val="330"/>
        </w:trPr>
        <w:tc>
          <w:tcPr>
            <w:tcW w:w="1409" w:type="dxa"/>
            <w:tcBorders>
              <w:top w:val="single" w:sz="6" w:space="0" w:color="000000"/>
              <w:right w:val="single" w:sz="6" w:space="0" w:color="000000"/>
            </w:tcBorders>
          </w:tcPr>
          <w:p w:rsidR="00080318" w:rsidRDefault="00942033">
            <w:pPr>
              <w:pStyle w:val="TableParagraph"/>
              <w:spacing w:before="45"/>
              <w:ind w:left="107"/>
              <w:rPr>
                <w:sz w:val="18"/>
              </w:rPr>
            </w:pPr>
            <w:r>
              <w:rPr>
                <w:sz w:val="18"/>
              </w:rPr>
              <w:t>舞蹈编导</w:t>
            </w:r>
            <w:r>
              <w:rPr>
                <w:sz w:val="18"/>
              </w:rPr>
              <w:t xml:space="preserve"> </w:t>
            </w:r>
          </w:p>
        </w:tc>
        <w:tc>
          <w:tcPr>
            <w:tcW w:w="2886" w:type="dxa"/>
            <w:tcBorders>
              <w:top w:val="single" w:sz="6" w:space="0" w:color="000000"/>
              <w:left w:val="single" w:sz="6" w:space="0" w:color="000000"/>
              <w:right w:val="single" w:sz="6" w:space="0" w:color="000000"/>
            </w:tcBorders>
          </w:tcPr>
          <w:p w:rsidR="00080318" w:rsidRDefault="00942033">
            <w:pPr>
              <w:pStyle w:val="TableParagraph"/>
              <w:spacing w:before="47"/>
              <w:ind w:left="109"/>
              <w:rPr>
                <w:sz w:val="18"/>
              </w:rPr>
            </w:pPr>
            <w:r>
              <w:rPr>
                <w:sz w:val="18"/>
              </w:rPr>
              <w:t>从事舞蹈编创、群文工作</w:t>
            </w:r>
            <w:r>
              <w:rPr>
                <w:sz w:val="18"/>
              </w:rPr>
              <w:t xml:space="preserve"> </w:t>
            </w:r>
          </w:p>
        </w:tc>
        <w:tc>
          <w:tcPr>
            <w:tcW w:w="3070" w:type="dxa"/>
            <w:tcBorders>
              <w:top w:val="single" w:sz="6" w:space="0" w:color="000000"/>
              <w:left w:val="single" w:sz="6" w:space="0" w:color="000000"/>
              <w:right w:val="single" w:sz="6" w:space="0" w:color="000000"/>
            </w:tcBorders>
          </w:tcPr>
          <w:p w:rsidR="00080318" w:rsidRDefault="00942033">
            <w:pPr>
              <w:pStyle w:val="TableParagraph"/>
              <w:spacing w:before="47"/>
              <w:ind w:left="109"/>
              <w:rPr>
                <w:sz w:val="18"/>
              </w:rPr>
            </w:pPr>
            <w:r>
              <w:rPr>
                <w:sz w:val="18"/>
              </w:rPr>
              <w:t>从事舞蹈编创工作</w:t>
            </w:r>
            <w:r>
              <w:rPr>
                <w:sz w:val="18"/>
              </w:rPr>
              <w:t xml:space="preserve"> </w:t>
            </w:r>
          </w:p>
        </w:tc>
        <w:tc>
          <w:tcPr>
            <w:tcW w:w="1973" w:type="dxa"/>
            <w:vMerge/>
            <w:tcBorders>
              <w:top w:val="nil"/>
              <w:left w:val="single" w:sz="6" w:space="0" w:color="000000"/>
            </w:tcBorders>
          </w:tcPr>
          <w:p w:rsidR="00080318" w:rsidRDefault="00080318">
            <w:pPr>
              <w:rPr>
                <w:sz w:val="2"/>
                <w:szCs w:val="2"/>
              </w:rPr>
            </w:pPr>
          </w:p>
        </w:tc>
      </w:tr>
    </w:tbl>
    <w:p w:rsidR="00080318" w:rsidRDefault="00942033">
      <w:pPr>
        <w:spacing w:before="132"/>
        <w:ind w:left="1242"/>
        <w:rPr>
          <w:b/>
          <w:sz w:val="28"/>
        </w:rPr>
      </w:pPr>
      <w:r>
        <w:rPr>
          <w:b/>
          <w:sz w:val="28"/>
        </w:rPr>
        <w:t>五、培养目标与培养规格</w:t>
      </w:r>
      <w:r>
        <w:rPr>
          <w:b/>
          <w:w w:val="99"/>
          <w:sz w:val="28"/>
        </w:rPr>
        <w:t xml:space="preserve"> </w:t>
      </w:r>
    </w:p>
    <w:p w:rsidR="00080318" w:rsidRDefault="00942033">
      <w:pPr>
        <w:spacing w:before="135"/>
        <w:ind w:left="1299"/>
        <w:rPr>
          <w:b/>
          <w:sz w:val="24"/>
        </w:rPr>
      </w:pPr>
      <w:r>
        <w:rPr>
          <w:b/>
          <w:sz w:val="24"/>
        </w:rPr>
        <w:t>（一）培养目标</w:t>
      </w:r>
      <w:r>
        <w:rPr>
          <w:b/>
          <w:w w:val="99"/>
          <w:sz w:val="24"/>
        </w:rPr>
        <w:t xml:space="preserve"> </w:t>
      </w:r>
    </w:p>
    <w:p w:rsidR="00080318" w:rsidRDefault="00942033">
      <w:pPr>
        <w:spacing w:before="26" w:line="278" w:lineRule="auto"/>
        <w:ind w:left="817" w:right="1265" w:firstLine="420"/>
        <w:jc w:val="both"/>
        <w:rPr>
          <w:sz w:val="21"/>
        </w:rPr>
      </w:pPr>
      <w:r>
        <w:rPr>
          <w:spacing w:val="-16"/>
          <w:sz w:val="21"/>
        </w:rPr>
        <w:t>本专业主要培养掌握舞蹈表演、教学与舞蹈编创的基本方法与基本理论知识，具有舞蹈表演、教学、</w:t>
      </w:r>
      <w:r>
        <w:rPr>
          <w:spacing w:val="-12"/>
          <w:sz w:val="21"/>
        </w:rPr>
        <w:t>编创的能力，拥有良好的文化修养和职业素质，面向各级演艺团体、舞蹈培训机构、企事业单位、幼儿</w:t>
      </w:r>
      <w:r>
        <w:rPr>
          <w:spacing w:val="-10"/>
          <w:sz w:val="21"/>
        </w:rPr>
        <w:t>园、小学等工作范围，适应舞蹈专业相关行业</w:t>
      </w:r>
      <w:r>
        <w:rPr>
          <w:sz w:val="21"/>
        </w:rPr>
        <w:t>（</w:t>
      </w:r>
      <w:r>
        <w:rPr>
          <w:spacing w:val="-8"/>
          <w:sz w:val="21"/>
        </w:rPr>
        <w:t>舞蹈演员、舞蹈教师、舞蹈编导等岗位</w:t>
      </w:r>
      <w:r>
        <w:rPr>
          <w:spacing w:val="-17"/>
          <w:sz w:val="21"/>
        </w:rPr>
        <w:t>）</w:t>
      </w:r>
      <w:r>
        <w:rPr>
          <w:spacing w:val="-3"/>
          <w:sz w:val="21"/>
        </w:rPr>
        <w:t>需要的高素质技术技能型人才。</w:t>
      </w:r>
      <w:r>
        <w:rPr>
          <w:sz w:val="21"/>
        </w:rPr>
        <w:t xml:space="preserve"> </w:t>
      </w:r>
    </w:p>
    <w:p w:rsidR="00080318" w:rsidRDefault="00942033">
      <w:pPr>
        <w:spacing w:line="287" w:lineRule="exact"/>
        <w:ind w:left="1299"/>
        <w:rPr>
          <w:b/>
          <w:sz w:val="24"/>
        </w:rPr>
      </w:pPr>
      <w:r>
        <w:rPr>
          <w:b/>
          <w:sz w:val="24"/>
        </w:rPr>
        <w:t>（二）培养规格</w:t>
      </w:r>
      <w:r>
        <w:rPr>
          <w:b/>
          <w:w w:val="99"/>
          <w:sz w:val="24"/>
        </w:rPr>
        <w:t xml:space="preserve"> </w:t>
      </w:r>
    </w:p>
    <w:p w:rsidR="00080318" w:rsidRDefault="00942033">
      <w:pPr>
        <w:spacing w:before="25"/>
        <w:ind w:left="1237"/>
        <w:rPr>
          <w:sz w:val="21"/>
        </w:rPr>
      </w:pPr>
      <w:r>
        <w:rPr>
          <w:sz w:val="21"/>
        </w:rPr>
        <w:t>1.</w:t>
      </w:r>
      <w:r>
        <w:rPr>
          <w:sz w:val="21"/>
        </w:rPr>
        <w:t>知识要求</w:t>
      </w:r>
      <w:r>
        <w:rPr>
          <w:sz w:val="21"/>
        </w:rPr>
        <w:t xml:space="preserve"> </w:t>
      </w:r>
    </w:p>
    <w:p w:rsidR="00080318" w:rsidRDefault="00942033">
      <w:pPr>
        <w:pStyle w:val="10"/>
        <w:numPr>
          <w:ilvl w:val="0"/>
          <w:numId w:val="1"/>
        </w:numPr>
        <w:tabs>
          <w:tab w:val="left" w:pos="1767"/>
        </w:tabs>
        <w:spacing w:before="42"/>
        <w:ind w:hanging="530"/>
        <w:rPr>
          <w:sz w:val="21"/>
        </w:rPr>
      </w:pPr>
      <w:r>
        <w:rPr>
          <w:rFonts w:hint="eastAsia"/>
          <w:spacing w:val="-3"/>
          <w:sz w:val="21"/>
        </w:rPr>
        <w:t>掌握必备的思想政治理论、科学文化基础知识和中华优秀传统文化知识；</w:t>
      </w:r>
    </w:p>
    <w:p w:rsidR="00080318" w:rsidRDefault="00942033">
      <w:pPr>
        <w:pStyle w:val="10"/>
        <w:numPr>
          <w:ilvl w:val="0"/>
          <w:numId w:val="1"/>
        </w:numPr>
        <w:tabs>
          <w:tab w:val="left" w:pos="1767"/>
        </w:tabs>
        <w:spacing w:before="42"/>
        <w:ind w:hanging="530"/>
        <w:rPr>
          <w:sz w:val="21"/>
        </w:rPr>
      </w:pPr>
      <w:r>
        <w:rPr>
          <w:rFonts w:hint="eastAsia"/>
          <w:spacing w:val="-3"/>
          <w:sz w:val="21"/>
        </w:rPr>
        <w:t>熟悉与本专业相关的法律法规以及环境保护、安全消防等知识；</w:t>
      </w:r>
    </w:p>
    <w:p w:rsidR="00080318" w:rsidRDefault="00942033">
      <w:pPr>
        <w:pStyle w:val="10"/>
        <w:numPr>
          <w:ilvl w:val="0"/>
          <w:numId w:val="1"/>
        </w:numPr>
        <w:tabs>
          <w:tab w:val="left" w:pos="1767"/>
        </w:tabs>
        <w:spacing w:before="42"/>
        <w:ind w:hanging="530"/>
        <w:rPr>
          <w:sz w:val="21"/>
        </w:rPr>
      </w:pPr>
      <w:r>
        <w:rPr>
          <w:rFonts w:hint="eastAsia"/>
          <w:spacing w:val="-3"/>
          <w:sz w:val="21"/>
        </w:rPr>
        <w:t>舞蹈表演基本理论知识；</w:t>
      </w:r>
    </w:p>
    <w:p w:rsidR="00080318" w:rsidRDefault="00942033">
      <w:pPr>
        <w:pStyle w:val="10"/>
        <w:numPr>
          <w:ilvl w:val="0"/>
          <w:numId w:val="1"/>
        </w:numPr>
        <w:tabs>
          <w:tab w:val="left" w:pos="1767"/>
        </w:tabs>
        <w:spacing w:before="42"/>
        <w:ind w:hanging="530"/>
        <w:rPr>
          <w:sz w:val="21"/>
        </w:rPr>
      </w:pPr>
      <w:r>
        <w:rPr>
          <w:rFonts w:hint="eastAsia"/>
          <w:spacing w:val="-3"/>
          <w:sz w:val="21"/>
        </w:rPr>
        <w:t>掌握</w:t>
      </w:r>
      <w:r>
        <w:rPr>
          <w:spacing w:val="-3"/>
          <w:sz w:val="21"/>
        </w:rPr>
        <w:t>舞蹈基本</w:t>
      </w:r>
      <w:r>
        <w:rPr>
          <w:rFonts w:hint="eastAsia"/>
          <w:spacing w:val="-3"/>
          <w:sz w:val="21"/>
        </w:rPr>
        <w:t>功训练的理论知识和方法；</w:t>
      </w:r>
    </w:p>
    <w:p w:rsidR="00080318" w:rsidRDefault="00942033">
      <w:pPr>
        <w:pStyle w:val="10"/>
        <w:numPr>
          <w:ilvl w:val="0"/>
          <w:numId w:val="1"/>
        </w:numPr>
        <w:tabs>
          <w:tab w:val="left" w:pos="1767"/>
        </w:tabs>
        <w:spacing w:before="42"/>
        <w:ind w:hanging="530"/>
        <w:rPr>
          <w:sz w:val="21"/>
        </w:rPr>
      </w:pPr>
      <w:r>
        <w:rPr>
          <w:rFonts w:hint="eastAsia"/>
          <w:spacing w:val="-3"/>
          <w:sz w:val="21"/>
        </w:rPr>
        <w:t>熟悉中国古典舞、民族舞蹈、现代舞等基本理论知识</w:t>
      </w:r>
      <w:r>
        <w:rPr>
          <w:spacing w:val="-3"/>
          <w:sz w:val="21"/>
        </w:rPr>
        <w:t>；</w:t>
      </w:r>
      <w:r>
        <w:rPr>
          <w:sz w:val="21"/>
        </w:rPr>
        <w:t xml:space="preserve"> </w:t>
      </w:r>
    </w:p>
    <w:p w:rsidR="00080318" w:rsidRDefault="00942033">
      <w:pPr>
        <w:pStyle w:val="10"/>
        <w:numPr>
          <w:ilvl w:val="0"/>
          <w:numId w:val="1"/>
        </w:numPr>
        <w:tabs>
          <w:tab w:val="left" w:pos="1767"/>
        </w:tabs>
        <w:ind w:hanging="530"/>
        <w:rPr>
          <w:sz w:val="21"/>
        </w:rPr>
      </w:pPr>
      <w:r>
        <w:rPr>
          <w:rFonts w:hint="eastAsia"/>
          <w:spacing w:val="-3"/>
          <w:sz w:val="21"/>
        </w:rPr>
        <w:t>了解中西方</w:t>
      </w:r>
      <w:r>
        <w:rPr>
          <w:spacing w:val="-3"/>
          <w:sz w:val="21"/>
        </w:rPr>
        <w:t>舞蹈</w:t>
      </w:r>
      <w:r>
        <w:rPr>
          <w:rFonts w:hint="eastAsia"/>
          <w:spacing w:val="-3"/>
          <w:sz w:val="21"/>
        </w:rPr>
        <w:t>艺术史论常识，熟悉不同风格舞种的基本特点；</w:t>
      </w:r>
    </w:p>
    <w:p w:rsidR="00080318" w:rsidRDefault="00942033">
      <w:pPr>
        <w:pStyle w:val="10"/>
        <w:numPr>
          <w:ilvl w:val="0"/>
          <w:numId w:val="1"/>
        </w:numPr>
        <w:tabs>
          <w:tab w:val="left" w:pos="1767"/>
        </w:tabs>
        <w:ind w:hanging="530"/>
        <w:rPr>
          <w:sz w:val="21"/>
        </w:rPr>
      </w:pPr>
      <w:r>
        <w:rPr>
          <w:rFonts w:hint="eastAsia"/>
          <w:spacing w:val="-3"/>
          <w:sz w:val="21"/>
        </w:rPr>
        <w:t>掌握与舞蹈表演相关的音乐基础知识</w:t>
      </w:r>
      <w:r>
        <w:rPr>
          <w:spacing w:val="-3"/>
          <w:sz w:val="21"/>
        </w:rPr>
        <w:t>；</w:t>
      </w:r>
      <w:r>
        <w:rPr>
          <w:spacing w:val="-3"/>
          <w:sz w:val="21"/>
        </w:rPr>
        <w:t xml:space="preserve"> </w:t>
      </w:r>
    </w:p>
    <w:p w:rsidR="00080318" w:rsidRDefault="00942033">
      <w:pPr>
        <w:pStyle w:val="10"/>
        <w:numPr>
          <w:ilvl w:val="0"/>
          <w:numId w:val="1"/>
        </w:numPr>
        <w:tabs>
          <w:tab w:val="left" w:pos="1767"/>
        </w:tabs>
        <w:ind w:hanging="530"/>
        <w:rPr>
          <w:sz w:val="21"/>
        </w:rPr>
      </w:pPr>
      <w:r>
        <w:rPr>
          <w:rFonts w:hint="eastAsia"/>
          <w:spacing w:val="-3"/>
          <w:sz w:val="21"/>
        </w:rPr>
        <w:t>了解艺术学以及其他艺术门类基本知识</w:t>
      </w:r>
      <w:r>
        <w:rPr>
          <w:spacing w:val="-3"/>
          <w:sz w:val="21"/>
        </w:rPr>
        <w:t>；</w:t>
      </w:r>
      <w:r>
        <w:rPr>
          <w:spacing w:val="-3"/>
          <w:sz w:val="21"/>
        </w:rPr>
        <w:t xml:space="preserve"> </w:t>
      </w:r>
    </w:p>
    <w:p w:rsidR="00080318" w:rsidRDefault="00942033">
      <w:pPr>
        <w:pStyle w:val="10"/>
        <w:tabs>
          <w:tab w:val="left" w:pos="1767"/>
        </w:tabs>
        <w:spacing w:line="278" w:lineRule="auto"/>
        <w:ind w:left="1237" w:right="2852" w:firstLineChars="50" w:firstLine="104"/>
        <w:rPr>
          <w:sz w:val="21"/>
        </w:rPr>
      </w:pPr>
      <w:r>
        <w:rPr>
          <w:spacing w:val="-3"/>
          <w:sz w:val="21"/>
        </w:rPr>
        <w:t>2.</w:t>
      </w:r>
      <w:r>
        <w:rPr>
          <w:spacing w:val="-3"/>
          <w:sz w:val="21"/>
        </w:rPr>
        <w:t>能力要求</w:t>
      </w:r>
      <w:r>
        <w:rPr>
          <w:sz w:val="21"/>
        </w:rPr>
        <w:t xml:space="preserve"> </w:t>
      </w:r>
    </w:p>
    <w:p w:rsidR="00080318" w:rsidRDefault="00942033">
      <w:pPr>
        <w:pStyle w:val="10"/>
        <w:numPr>
          <w:ilvl w:val="0"/>
          <w:numId w:val="2"/>
        </w:numPr>
        <w:tabs>
          <w:tab w:val="left" w:pos="1767"/>
        </w:tabs>
        <w:spacing w:before="1" w:line="278" w:lineRule="auto"/>
        <w:ind w:right="1265" w:firstLine="420"/>
        <w:rPr>
          <w:sz w:val="21"/>
        </w:rPr>
      </w:pPr>
      <w:r>
        <w:rPr>
          <w:rFonts w:hint="eastAsia"/>
          <w:sz w:val="21"/>
        </w:rPr>
        <w:t>具有探究学习、终身学习、分析问题和解决问题的能力。</w:t>
      </w:r>
    </w:p>
    <w:p w:rsidR="00080318" w:rsidRDefault="00942033">
      <w:pPr>
        <w:pStyle w:val="10"/>
        <w:numPr>
          <w:ilvl w:val="0"/>
          <w:numId w:val="2"/>
        </w:numPr>
        <w:tabs>
          <w:tab w:val="left" w:pos="1767"/>
        </w:tabs>
        <w:spacing w:before="1" w:line="278" w:lineRule="auto"/>
        <w:ind w:right="1265" w:firstLine="420"/>
        <w:rPr>
          <w:sz w:val="21"/>
        </w:rPr>
      </w:pPr>
      <w:r>
        <w:rPr>
          <w:rFonts w:hint="eastAsia"/>
          <w:sz w:val="21"/>
        </w:rPr>
        <w:t>具有良好的语言、文字表达能力和沟通能力。</w:t>
      </w:r>
    </w:p>
    <w:p w:rsidR="00080318" w:rsidRDefault="00942033">
      <w:pPr>
        <w:pStyle w:val="10"/>
        <w:numPr>
          <w:ilvl w:val="0"/>
          <w:numId w:val="2"/>
        </w:numPr>
        <w:tabs>
          <w:tab w:val="left" w:pos="1767"/>
        </w:tabs>
        <w:spacing w:before="1" w:line="278" w:lineRule="auto"/>
        <w:ind w:right="1265" w:firstLine="420"/>
        <w:rPr>
          <w:sz w:val="21"/>
        </w:rPr>
      </w:pPr>
      <w:r>
        <w:rPr>
          <w:rFonts w:hint="eastAsia"/>
          <w:sz w:val="21"/>
        </w:rPr>
        <w:t>具有较强的身体控制、跳转翻等舞蹈基本技能和舞蹈表演能力。</w:t>
      </w:r>
    </w:p>
    <w:p w:rsidR="00080318" w:rsidRDefault="00942033">
      <w:pPr>
        <w:pStyle w:val="10"/>
        <w:numPr>
          <w:ilvl w:val="0"/>
          <w:numId w:val="2"/>
        </w:numPr>
        <w:tabs>
          <w:tab w:val="left" w:pos="1767"/>
        </w:tabs>
        <w:spacing w:before="1" w:line="278" w:lineRule="auto"/>
        <w:ind w:right="1265" w:firstLine="420"/>
        <w:rPr>
          <w:sz w:val="21"/>
        </w:rPr>
      </w:pPr>
      <w:r>
        <w:rPr>
          <w:rFonts w:hint="eastAsia"/>
          <w:sz w:val="21"/>
        </w:rPr>
        <w:t>掌握中国民族民间舞、中国古典舞、现代舞等不同种类、风格、形式的舞蹈语汇。</w:t>
      </w:r>
    </w:p>
    <w:p w:rsidR="00080318" w:rsidRDefault="00942033">
      <w:pPr>
        <w:pStyle w:val="10"/>
        <w:numPr>
          <w:ilvl w:val="0"/>
          <w:numId w:val="2"/>
        </w:numPr>
        <w:tabs>
          <w:tab w:val="left" w:pos="1767"/>
        </w:tabs>
        <w:spacing w:before="1" w:line="278" w:lineRule="auto"/>
        <w:ind w:right="1265" w:firstLine="420"/>
        <w:rPr>
          <w:sz w:val="21"/>
        </w:rPr>
      </w:pPr>
      <w:r>
        <w:rPr>
          <w:rFonts w:hint="eastAsia"/>
          <w:sz w:val="21"/>
        </w:rPr>
        <w:t>具有运用舞蹈语汇呈现艺术作品的舞台表现能力。</w:t>
      </w:r>
    </w:p>
    <w:p w:rsidR="00080318" w:rsidRDefault="00942033">
      <w:pPr>
        <w:pStyle w:val="10"/>
        <w:numPr>
          <w:ilvl w:val="0"/>
          <w:numId w:val="2"/>
        </w:numPr>
        <w:tabs>
          <w:tab w:val="left" w:pos="1767"/>
        </w:tabs>
        <w:spacing w:before="1" w:line="278" w:lineRule="auto"/>
        <w:ind w:right="1265" w:firstLine="420"/>
        <w:rPr>
          <w:sz w:val="21"/>
        </w:rPr>
      </w:pPr>
      <w:r>
        <w:rPr>
          <w:rFonts w:hint="eastAsia"/>
          <w:sz w:val="21"/>
        </w:rPr>
        <w:t>具有一定的舞蹈教学和辅导能力。</w:t>
      </w:r>
    </w:p>
    <w:p w:rsidR="00080318" w:rsidRDefault="00942033">
      <w:pPr>
        <w:pStyle w:val="10"/>
        <w:numPr>
          <w:ilvl w:val="0"/>
          <w:numId w:val="2"/>
        </w:numPr>
        <w:tabs>
          <w:tab w:val="left" w:pos="1767"/>
        </w:tabs>
        <w:spacing w:before="1" w:line="278" w:lineRule="auto"/>
        <w:ind w:right="1265" w:firstLine="420"/>
        <w:rPr>
          <w:sz w:val="21"/>
        </w:rPr>
      </w:pPr>
      <w:r>
        <w:rPr>
          <w:rFonts w:hint="eastAsia"/>
          <w:sz w:val="21"/>
        </w:rPr>
        <w:t>具有一定的舞蹈编创和音乐处理能力。</w:t>
      </w:r>
    </w:p>
    <w:p w:rsidR="00080318" w:rsidRDefault="00942033">
      <w:pPr>
        <w:pStyle w:val="10"/>
        <w:numPr>
          <w:ilvl w:val="0"/>
          <w:numId w:val="2"/>
        </w:numPr>
        <w:tabs>
          <w:tab w:val="left" w:pos="1767"/>
        </w:tabs>
        <w:spacing w:before="1" w:line="278" w:lineRule="auto"/>
        <w:ind w:right="1265" w:firstLine="420"/>
        <w:rPr>
          <w:sz w:val="21"/>
        </w:rPr>
      </w:pPr>
      <w:r>
        <w:rPr>
          <w:rFonts w:hint="eastAsia"/>
          <w:sz w:val="21"/>
        </w:rPr>
        <w:lastRenderedPageBreak/>
        <w:t>具有一定的艺术审美和舞蹈作品的分析、鉴赏能力。</w:t>
      </w:r>
    </w:p>
    <w:p w:rsidR="00080318" w:rsidRDefault="00942033">
      <w:pPr>
        <w:pStyle w:val="10"/>
        <w:numPr>
          <w:ilvl w:val="0"/>
          <w:numId w:val="2"/>
        </w:numPr>
        <w:tabs>
          <w:tab w:val="left" w:pos="1767"/>
        </w:tabs>
        <w:spacing w:before="1" w:line="278" w:lineRule="auto"/>
        <w:ind w:right="1265" w:firstLine="420"/>
        <w:rPr>
          <w:sz w:val="21"/>
        </w:rPr>
      </w:pPr>
      <w:r>
        <w:rPr>
          <w:rFonts w:hint="eastAsia"/>
          <w:sz w:val="21"/>
        </w:rPr>
        <w:t>具有较好地运用计算机处理文字、表格、图像等的基础能力以及艺术专业学习与实践中必需的计算机应用能力。</w:t>
      </w:r>
    </w:p>
    <w:p w:rsidR="00080318" w:rsidRDefault="00942033">
      <w:pPr>
        <w:pStyle w:val="10"/>
        <w:tabs>
          <w:tab w:val="left" w:pos="1767"/>
        </w:tabs>
        <w:spacing w:before="3" w:line="266" w:lineRule="auto"/>
        <w:ind w:left="1242" w:right="7686" w:firstLineChars="50" w:firstLine="105"/>
        <w:rPr>
          <w:sz w:val="21"/>
        </w:rPr>
      </w:pPr>
      <w:r>
        <w:rPr>
          <w:sz w:val="21"/>
        </w:rPr>
        <w:t>3.</w:t>
      </w:r>
      <w:r>
        <w:rPr>
          <w:spacing w:val="-3"/>
          <w:sz w:val="21"/>
        </w:rPr>
        <w:t>素质要求</w:t>
      </w:r>
      <w:r>
        <w:rPr>
          <w:sz w:val="21"/>
        </w:rPr>
        <w:t xml:space="preserve"> </w:t>
      </w:r>
    </w:p>
    <w:p w:rsidR="00080318" w:rsidRDefault="00942033">
      <w:pPr>
        <w:pStyle w:val="10"/>
        <w:numPr>
          <w:ilvl w:val="0"/>
          <w:numId w:val="3"/>
        </w:numPr>
        <w:tabs>
          <w:tab w:val="left" w:pos="1767"/>
        </w:tabs>
        <w:spacing w:before="3" w:line="266" w:lineRule="auto"/>
        <w:ind w:right="1266" w:firstLine="420"/>
        <w:rPr>
          <w:sz w:val="21"/>
        </w:rPr>
      </w:pPr>
      <w:r>
        <w:rPr>
          <w:spacing w:val="-3"/>
          <w:sz w:val="21"/>
        </w:rPr>
        <w:t>坚持四项基本原则，拥护党和国家的路线方针政策，树立正确的世界观、价值观和人生观，</w:t>
      </w:r>
      <w:r>
        <w:rPr>
          <w:spacing w:val="-3"/>
          <w:sz w:val="21"/>
        </w:rPr>
        <w:t xml:space="preserve"> </w:t>
      </w:r>
      <w:r>
        <w:rPr>
          <w:spacing w:val="-3"/>
          <w:sz w:val="21"/>
        </w:rPr>
        <w:t>遵纪守法，爱岗敬业，具有良好的职业道德；</w:t>
      </w:r>
      <w:r>
        <w:rPr>
          <w:spacing w:val="-3"/>
          <w:sz w:val="21"/>
        </w:rPr>
        <w:t xml:space="preserve"> </w:t>
      </w:r>
    </w:p>
    <w:p w:rsidR="00080318" w:rsidRDefault="00942033">
      <w:pPr>
        <w:pStyle w:val="10"/>
        <w:numPr>
          <w:ilvl w:val="0"/>
          <w:numId w:val="3"/>
        </w:numPr>
        <w:tabs>
          <w:tab w:val="left" w:pos="1767"/>
        </w:tabs>
        <w:spacing w:before="0" w:line="266" w:lineRule="auto"/>
        <w:ind w:right="1265" w:firstLine="420"/>
        <w:rPr>
          <w:sz w:val="21"/>
        </w:rPr>
      </w:pPr>
      <w:r>
        <w:rPr>
          <w:spacing w:val="-8"/>
          <w:sz w:val="21"/>
        </w:rPr>
        <w:t>具有从事本专业领域所应具备的基本文化素质和实际工作的专业素质，遵纪守法、爱岗敬业</w:t>
      </w:r>
      <w:r>
        <w:rPr>
          <w:spacing w:val="-6"/>
          <w:sz w:val="21"/>
        </w:rPr>
        <w:t>、艰苦奋斗，树立服务质量第一的思想，具有良好的职业道德素质和社会责任感；</w:t>
      </w:r>
      <w:r>
        <w:rPr>
          <w:sz w:val="21"/>
        </w:rPr>
        <w:t xml:space="preserve"> </w:t>
      </w:r>
    </w:p>
    <w:p w:rsidR="00080318" w:rsidRDefault="00942033">
      <w:pPr>
        <w:pStyle w:val="10"/>
        <w:numPr>
          <w:ilvl w:val="0"/>
          <w:numId w:val="3"/>
        </w:numPr>
        <w:tabs>
          <w:tab w:val="left" w:pos="1767"/>
        </w:tabs>
        <w:spacing w:before="3"/>
        <w:ind w:left="1766" w:hanging="530"/>
        <w:rPr>
          <w:sz w:val="21"/>
        </w:rPr>
      </w:pPr>
      <w:r>
        <w:rPr>
          <w:spacing w:val="-6"/>
          <w:sz w:val="21"/>
        </w:rPr>
        <w:t>具有良好的人文科学素养和一定的美学修养</w:t>
      </w:r>
      <w:r>
        <w:rPr>
          <w:spacing w:val="-6"/>
          <w:sz w:val="21"/>
        </w:rPr>
        <w:t>,</w:t>
      </w:r>
      <w:r>
        <w:rPr>
          <w:spacing w:val="-6"/>
          <w:sz w:val="21"/>
        </w:rPr>
        <w:t>具有适应社会经济发展的创新精神和创业能力；</w:t>
      </w:r>
      <w:r>
        <w:rPr>
          <w:sz w:val="21"/>
        </w:rPr>
        <w:t xml:space="preserve"> </w:t>
      </w:r>
    </w:p>
    <w:p w:rsidR="00080318" w:rsidRDefault="00942033">
      <w:pPr>
        <w:pStyle w:val="10"/>
        <w:numPr>
          <w:ilvl w:val="0"/>
          <w:numId w:val="3"/>
        </w:numPr>
        <w:tabs>
          <w:tab w:val="left" w:pos="1767"/>
        </w:tabs>
        <w:spacing w:before="31" w:line="266" w:lineRule="auto"/>
        <w:ind w:right="1266" w:firstLine="420"/>
        <w:rPr>
          <w:sz w:val="21"/>
        </w:rPr>
      </w:pPr>
      <w:r>
        <w:rPr>
          <w:spacing w:val="-3"/>
          <w:sz w:val="21"/>
        </w:rPr>
        <w:t>具有健康的体魄，较强的心理调节能力和良好的心理品质，具有与人合作的团队精神和积极向上的创新精神。</w:t>
      </w:r>
      <w:r>
        <w:rPr>
          <w:sz w:val="21"/>
        </w:rPr>
        <w:t xml:space="preserve"> </w:t>
      </w:r>
    </w:p>
    <w:p w:rsidR="00080318" w:rsidRDefault="00942033">
      <w:pPr>
        <w:ind w:left="1242"/>
        <w:rPr>
          <w:b/>
          <w:sz w:val="28"/>
        </w:rPr>
      </w:pPr>
      <w:r>
        <w:rPr>
          <w:b/>
          <w:sz w:val="28"/>
        </w:rPr>
        <w:t>六、课程设置及要求</w:t>
      </w:r>
      <w:r>
        <w:rPr>
          <w:b/>
          <w:w w:val="99"/>
          <w:sz w:val="28"/>
        </w:rPr>
        <w:t xml:space="preserve"> </w:t>
      </w:r>
    </w:p>
    <w:p w:rsidR="00080318" w:rsidRDefault="00942033">
      <w:pPr>
        <w:spacing w:before="41"/>
        <w:ind w:left="1299"/>
        <w:rPr>
          <w:b/>
          <w:sz w:val="24"/>
        </w:rPr>
      </w:pPr>
      <w:r>
        <w:rPr>
          <w:b/>
          <w:sz w:val="24"/>
        </w:rPr>
        <w:t>（一）课程设置</w:t>
      </w:r>
      <w:r>
        <w:rPr>
          <w:b/>
          <w:w w:val="99"/>
          <w:sz w:val="24"/>
        </w:rPr>
        <w:t xml:space="preserve"> </w:t>
      </w:r>
    </w:p>
    <w:p w:rsidR="00080318" w:rsidRDefault="00942033">
      <w:pPr>
        <w:spacing w:before="35"/>
        <w:ind w:left="1237"/>
        <w:rPr>
          <w:sz w:val="21"/>
        </w:rPr>
      </w:pPr>
      <w:r>
        <w:rPr>
          <w:sz w:val="21"/>
        </w:rPr>
        <w:t>1.</w:t>
      </w:r>
      <w:r>
        <w:rPr>
          <w:sz w:val="21"/>
        </w:rPr>
        <w:t>公共基础课程</w:t>
      </w:r>
      <w:r>
        <w:rPr>
          <w:sz w:val="21"/>
        </w:rPr>
        <w:t xml:space="preserve"> </w:t>
      </w:r>
    </w:p>
    <w:p w:rsidR="00080318" w:rsidRDefault="00942033">
      <w:pPr>
        <w:spacing w:before="31" w:line="266" w:lineRule="auto"/>
        <w:ind w:left="817" w:right="1267" w:firstLine="420"/>
        <w:rPr>
          <w:spacing w:val="-3"/>
          <w:sz w:val="21"/>
        </w:rPr>
      </w:pPr>
      <w:r>
        <w:rPr>
          <w:rFonts w:hint="eastAsia"/>
          <w:spacing w:val="-11"/>
          <w:sz w:val="21"/>
        </w:rPr>
        <w:t>毛泽东思想与中国特色社会主义理论体系概论、习近平新时代中国特色社会主义思想概论</w:t>
      </w:r>
      <w:r>
        <w:rPr>
          <w:spacing w:val="-11"/>
          <w:sz w:val="21"/>
        </w:rPr>
        <w:t>、思想道德修养与</w:t>
      </w:r>
      <w:r>
        <w:rPr>
          <w:rFonts w:hint="eastAsia"/>
          <w:spacing w:val="-11"/>
          <w:sz w:val="21"/>
          <w:lang w:val="en-US" w:eastAsia="zh-Hans"/>
        </w:rPr>
        <w:t>法治</w:t>
      </w:r>
      <w:r>
        <w:rPr>
          <w:spacing w:val="-11"/>
          <w:sz w:val="21"/>
        </w:rPr>
        <w:t>、形势与政策、</w:t>
      </w:r>
      <w:r>
        <w:rPr>
          <w:spacing w:val="-12"/>
          <w:sz w:val="21"/>
        </w:rPr>
        <w:t>大学生心理健康教育、大学英语、计算机应用基础、职业生涯规划与发展规划、军训和入学教育</w:t>
      </w:r>
      <w:r>
        <w:rPr>
          <w:sz w:val="21"/>
        </w:rPr>
        <w:t>（</w:t>
      </w:r>
      <w:r w:rsidR="0013484F">
        <w:rPr>
          <w:spacing w:val="-3"/>
          <w:sz w:val="21"/>
        </w:rPr>
        <w:t>含军事理论</w:t>
      </w:r>
      <w:bookmarkStart w:id="0" w:name="_GoBack"/>
      <w:bookmarkEnd w:id="0"/>
      <w:r>
        <w:rPr>
          <w:rFonts w:hint="eastAsia"/>
          <w:spacing w:val="-3"/>
          <w:sz w:val="21"/>
          <w:lang w:val="en-US" w:eastAsia="zh-Hans"/>
        </w:rPr>
        <w:t>国家安全教育</w:t>
      </w:r>
      <w:r>
        <w:rPr>
          <w:spacing w:val="-108"/>
          <w:sz w:val="21"/>
        </w:rPr>
        <w:t>）</w:t>
      </w:r>
      <w:r>
        <w:rPr>
          <w:spacing w:val="-3"/>
          <w:sz w:val="21"/>
        </w:rPr>
        <w:t>、就业创业指导、应用文写作</w:t>
      </w:r>
      <w:r>
        <w:rPr>
          <w:rFonts w:hint="eastAsia"/>
          <w:spacing w:val="-3"/>
          <w:sz w:val="21"/>
        </w:rPr>
        <w:t>、劳动教育</w:t>
      </w:r>
      <w:r>
        <w:rPr>
          <w:rFonts w:hint="eastAsia"/>
          <w:spacing w:val="-3"/>
          <w:sz w:val="21"/>
        </w:rPr>
        <w:t>。此模块为学校平台课。</w:t>
      </w:r>
    </w:p>
    <w:p w:rsidR="00080318" w:rsidRDefault="00942033">
      <w:pPr>
        <w:spacing w:before="2" w:line="266" w:lineRule="auto"/>
        <w:ind w:right="6426" w:firstLineChars="600" w:firstLine="1242"/>
        <w:rPr>
          <w:spacing w:val="-3"/>
          <w:sz w:val="21"/>
        </w:rPr>
      </w:pPr>
      <w:r>
        <w:rPr>
          <w:rFonts w:hint="eastAsia"/>
          <w:spacing w:val="-3"/>
          <w:sz w:val="21"/>
          <w:lang w:val="en-US"/>
        </w:rPr>
        <w:t>2.</w:t>
      </w:r>
      <w:r>
        <w:rPr>
          <w:spacing w:val="-2"/>
          <w:sz w:val="21"/>
        </w:rPr>
        <w:t>专业</w:t>
      </w:r>
      <w:r>
        <w:rPr>
          <w:sz w:val="21"/>
        </w:rPr>
        <w:t>（</w:t>
      </w:r>
      <w:r>
        <w:rPr>
          <w:spacing w:val="-3"/>
          <w:sz w:val="21"/>
        </w:rPr>
        <w:t>群</w:t>
      </w:r>
      <w:r>
        <w:rPr>
          <w:sz w:val="21"/>
        </w:rPr>
        <w:t>）</w:t>
      </w:r>
      <w:r>
        <w:rPr>
          <w:spacing w:val="-3"/>
          <w:sz w:val="21"/>
        </w:rPr>
        <w:t>基本能力课程</w:t>
      </w:r>
      <w:r>
        <w:rPr>
          <w:spacing w:val="-3"/>
          <w:sz w:val="21"/>
        </w:rPr>
        <w:t xml:space="preserve"> </w:t>
      </w:r>
    </w:p>
    <w:p w:rsidR="00080318" w:rsidRDefault="00942033">
      <w:pPr>
        <w:spacing w:before="31" w:line="266" w:lineRule="auto"/>
        <w:ind w:left="817" w:right="1267" w:firstLine="420"/>
        <w:rPr>
          <w:spacing w:val="-3"/>
          <w:sz w:val="21"/>
          <w:lang w:val="en-US"/>
        </w:rPr>
      </w:pPr>
      <w:r>
        <w:rPr>
          <w:spacing w:val="-3"/>
          <w:sz w:val="21"/>
          <w:lang w:val="en-US"/>
        </w:rPr>
        <w:t>舞蹈创编、国标舞、舞蹈基础教学法、视唱练耳</w:t>
      </w:r>
      <w:r>
        <w:rPr>
          <w:rFonts w:hint="eastAsia"/>
          <w:spacing w:val="-3"/>
          <w:sz w:val="21"/>
          <w:lang w:val="en-US"/>
        </w:rPr>
        <w:t>。其中视唱练耳为学院平台课，舞蹈基础教学法为专业群平台课。</w:t>
      </w:r>
    </w:p>
    <w:p w:rsidR="00080318" w:rsidRDefault="00942033">
      <w:pPr>
        <w:spacing w:before="3" w:line="266" w:lineRule="auto"/>
        <w:ind w:left="1237" w:right="6738"/>
        <w:rPr>
          <w:sz w:val="21"/>
        </w:rPr>
      </w:pPr>
      <w:r>
        <w:rPr>
          <w:sz w:val="21"/>
        </w:rPr>
        <w:t>3.</w:t>
      </w:r>
      <w:r>
        <w:rPr>
          <w:spacing w:val="-2"/>
          <w:sz w:val="21"/>
        </w:rPr>
        <w:t>专业</w:t>
      </w:r>
      <w:r>
        <w:rPr>
          <w:sz w:val="21"/>
        </w:rPr>
        <w:t>（</w:t>
      </w:r>
      <w:r>
        <w:rPr>
          <w:spacing w:val="-3"/>
          <w:sz w:val="21"/>
        </w:rPr>
        <w:t>专业方向）核心能力课程</w:t>
      </w:r>
      <w:r>
        <w:rPr>
          <w:sz w:val="21"/>
        </w:rPr>
        <w:t xml:space="preserve"> </w:t>
      </w:r>
    </w:p>
    <w:p w:rsidR="00080318" w:rsidRDefault="00942033">
      <w:pPr>
        <w:spacing w:line="266" w:lineRule="auto"/>
        <w:ind w:left="817" w:right="1267" w:firstLine="420"/>
        <w:jc w:val="both"/>
        <w:rPr>
          <w:sz w:val="21"/>
        </w:rPr>
      </w:pPr>
      <w:r>
        <w:rPr>
          <w:spacing w:val="-5"/>
          <w:sz w:val="21"/>
        </w:rPr>
        <w:t>芭蕾舞基本功训练</w:t>
      </w:r>
      <w:r>
        <w:rPr>
          <w:spacing w:val="-3"/>
          <w:sz w:val="21"/>
        </w:rPr>
        <w:t>（芭蕾及综合方向</w:t>
      </w:r>
      <w:r>
        <w:rPr>
          <w:spacing w:val="-15"/>
          <w:sz w:val="21"/>
        </w:rPr>
        <w:t>）</w:t>
      </w:r>
      <w:r>
        <w:rPr>
          <w:spacing w:val="-8"/>
          <w:sz w:val="21"/>
        </w:rPr>
        <w:t>、古典舞基本功训练</w:t>
      </w:r>
      <w:r>
        <w:rPr>
          <w:sz w:val="21"/>
        </w:rPr>
        <w:t>（</w:t>
      </w:r>
      <w:r>
        <w:rPr>
          <w:spacing w:val="-3"/>
          <w:sz w:val="21"/>
        </w:rPr>
        <w:t>综合方向</w:t>
      </w:r>
      <w:r>
        <w:rPr>
          <w:spacing w:val="-15"/>
          <w:sz w:val="21"/>
        </w:rPr>
        <w:t>）</w:t>
      </w:r>
      <w:r>
        <w:rPr>
          <w:spacing w:val="-6"/>
          <w:sz w:val="21"/>
        </w:rPr>
        <w:t>、</w:t>
      </w:r>
      <w:r>
        <w:rPr>
          <w:spacing w:val="-11"/>
          <w:sz w:val="21"/>
        </w:rPr>
        <w:t>现代舞、中国民族民间舞、古典舞身韵、舞蹈团剧目排练</w:t>
      </w:r>
      <w:r>
        <w:rPr>
          <w:spacing w:val="-6"/>
          <w:sz w:val="21"/>
        </w:rPr>
        <w:t>课</w:t>
      </w:r>
    </w:p>
    <w:p w:rsidR="00080318" w:rsidRDefault="00942033">
      <w:pPr>
        <w:pStyle w:val="10"/>
        <w:numPr>
          <w:ilvl w:val="0"/>
          <w:numId w:val="4"/>
        </w:numPr>
        <w:tabs>
          <w:tab w:val="left" w:pos="1450"/>
        </w:tabs>
        <w:spacing w:before="5"/>
        <w:rPr>
          <w:sz w:val="21"/>
        </w:rPr>
      </w:pPr>
      <w:r>
        <w:rPr>
          <w:spacing w:val="-3"/>
          <w:sz w:val="21"/>
        </w:rPr>
        <w:t>专业综合性实践</w:t>
      </w:r>
      <w:r>
        <w:rPr>
          <w:sz w:val="21"/>
        </w:rPr>
        <w:t xml:space="preserve"> </w:t>
      </w:r>
    </w:p>
    <w:p w:rsidR="00080318" w:rsidRDefault="00942033">
      <w:pPr>
        <w:spacing w:before="31" w:line="266" w:lineRule="auto"/>
        <w:ind w:left="817" w:right="1268" w:firstLine="420"/>
        <w:rPr>
          <w:sz w:val="21"/>
        </w:rPr>
      </w:pPr>
      <w:r>
        <w:rPr>
          <w:spacing w:val="-7"/>
          <w:sz w:val="21"/>
        </w:rPr>
        <w:t>舞台艺术实践</w:t>
      </w:r>
      <w:r>
        <w:rPr>
          <w:spacing w:val="-3"/>
          <w:sz w:val="21"/>
        </w:rPr>
        <w:t>（</w:t>
      </w:r>
      <w:r>
        <w:rPr>
          <w:spacing w:val="-9"/>
          <w:sz w:val="21"/>
        </w:rPr>
        <w:t>演出、比赛</w:t>
      </w:r>
      <w:r>
        <w:rPr>
          <w:spacing w:val="-34"/>
          <w:sz w:val="21"/>
        </w:rPr>
        <w:t>）</w:t>
      </w:r>
      <w:r>
        <w:rPr>
          <w:spacing w:val="-12"/>
          <w:sz w:val="21"/>
        </w:rPr>
        <w:t>、</w:t>
      </w:r>
      <w:r>
        <w:rPr>
          <w:rFonts w:hint="eastAsia"/>
          <w:spacing w:val="-12"/>
          <w:sz w:val="21"/>
        </w:rPr>
        <w:t>舞蹈团演出实践</w:t>
      </w:r>
      <w:r>
        <w:rPr>
          <w:rFonts w:hint="eastAsia"/>
          <w:spacing w:val="-12"/>
          <w:sz w:val="21"/>
          <w:lang w:val="en-US"/>
        </w:rPr>
        <w:t>、</w:t>
      </w:r>
      <w:r>
        <w:rPr>
          <w:spacing w:val="-3"/>
          <w:sz w:val="21"/>
        </w:rPr>
        <w:t>毕业晚会排练、顶岗实习</w:t>
      </w:r>
      <w:r>
        <w:rPr>
          <w:sz w:val="21"/>
        </w:rPr>
        <w:t xml:space="preserve"> </w:t>
      </w:r>
    </w:p>
    <w:p w:rsidR="00080318" w:rsidRDefault="00942033">
      <w:pPr>
        <w:pStyle w:val="10"/>
        <w:numPr>
          <w:ilvl w:val="0"/>
          <w:numId w:val="4"/>
        </w:numPr>
        <w:tabs>
          <w:tab w:val="left" w:pos="1450"/>
        </w:tabs>
        <w:spacing w:before="0"/>
        <w:rPr>
          <w:sz w:val="21"/>
        </w:rPr>
      </w:pPr>
      <w:r>
        <w:rPr>
          <w:spacing w:val="-3"/>
          <w:sz w:val="21"/>
        </w:rPr>
        <w:t>专业拓展课程</w:t>
      </w:r>
      <w:r>
        <w:rPr>
          <w:sz w:val="21"/>
        </w:rPr>
        <w:t xml:space="preserve"> </w:t>
      </w:r>
    </w:p>
    <w:p w:rsidR="00080318" w:rsidRDefault="00942033">
      <w:pPr>
        <w:spacing w:before="31" w:line="266" w:lineRule="auto"/>
        <w:ind w:left="817" w:right="1268" w:firstLine="420"/>
        <w:rPr>
          <w:spacing w:val="-7"/>
          <w:sz w:val="21"/>
          <w:lang w:val="en-US"/>
        </w:rPr>
      </w:pPr>
      <w:r>
        <w:rPr>
          <w:rFonts w:hint="eastAsia"/>
          <w:spacing w:val="-7"/>
          <w:sz w:val="21"/>
          <w:lang w:val="en-US" w:eastAsia="zh-Hans"/>
        </w:rPr>
        <w:t>音乐</w:t>
      </w:r>
      <w:r>
        <w:rPr>
          <w:rFonts w:hint="eastAsia"/>
          <w:spacing w:val="-7"/>
          <w:sz w:val="21"/>
        </w:rPr>
        <w:t>编辑、</w:t>
      </w:r>
      <w:r>
        <w:rPr>
          <w:spacing w:val="-7"/>
          <w:sz w:val="21"/>
        </w:rPr>
        <w:t>表演基础训练、舞蹈欣赏、舞蹈解剖学、</w:t>
      </w:r>
      <w:r>
        <w:rPr>
          <w:rFonts w:hint="eastAsia"/>
          <w:spacing w:val="-7"/>
          <w:sz w:val="21"/>
        </w:rPr>
        <w:t>中外舞蹈作品分析</w:t>
      </w:r>
      <w:r>
        <w:rPr>
          <w:rFonts w:hint="eastAsia"/>
          <w:spacing w:val="-7"/>
          <w:sz w:val="21"/>
          <w:lang w:val="en-US"/>
        </w:rPr>
        <w:t>、中国舞团、流行舞团、芭蕾舞团、现代舞团。</w:t>
      </w:r>
    </w:p>
    <w:p w:rsidR="00080318" w:rsidRDefault="00942033">
      <w:pPr>
        <w:spacing w:before="31" w:line="266" w:lineRule="auto"/>
        <w:ind w:left="1237" w:right="1164"/>
        <w:rPr>
          <w:sz w:val="21"/>
        </w:rPr>
      </w:pPr>
      <w:r>
        <w:rPr>
          <w:spacing w:val="-10"/>
          <w:sz w:val="21"/>
        </w:rPr>
        <w:t>6.</w:t>
      </w:r>
      <w:r>
        <w:rPr>
          <w:spacing w:val="-4"/>
          <w:sz w:val="21"/>
        </w:rPr>
        <w:t>综合素质课程</w:t>
      </w:r>
      <w:r>
        <w:rPr>
          <w:sz w:val="21"/>
        </w:rPr>
        <w:t xml:space="preserve"> </w:t>
      </w:r>
    </w:p>
    <w:p w:rsidR="00080318" w:rsidRDefault="00942033">
      <w:pPr>
        <w:spacing w:before="3"/>
        <w:ind w:left="1237"/>
        <w:rPr>
          <w:sz w:val="21"/>
        </w:rPr>
      </w:pPr>
      <w:r>
        <w:rPr>
          <w:sz w:val="21"/>
        </w:rPr>
        <w:t>课程目录详见学校综合素质课开课一览</w:t>
      </w:r>
      <w:r>
        <w:rPr>
          <w:sz w:val="21"/>
        </w:rPr>
        <w:t xml:space="preserve"> </w:t>
      </w:r>
    </w:p>
    <w:p w:rsidR="00080318" w:rsidRDefault="00942033">
      <w:pPr>
        <w:spacing w:before="29" w:after="3"/>
        <w:ind w:left="1299"/>
        <w:rPr>
          <w:b/>
          <w:sz w:val="24"/>
        </w:rPr>
      </w:pPr>
      <w:r>
        <w:rPr>
          <w:b/>
          <w:sz w:val="24"/>
        </w:rPr>
        <w:t>（二）专业主要必修课程教学内容与要求</w:t>
      </w:r>
      <w:r>
        <w:rPr>
          <w:b/>
          <w:w w:val="99"/>
          <w:sz w:val="24"/>
        </w:rPr>
        <w:t xml:space="preserve"> </w:t>
      </w:r>
    </w:p>
    <w:tbl>
      <w:tblPr>
        <w:tblW w:w="9339"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5"/>
        <w:gridCol w:w="1820"/>
        <w:gridCol w:w="6794"/>
      </w:tblGrid>
      <w:tr w:rsidR="00080318">
        <w:trPr>
          <w:trHeight w:val="407"/>
        </w:trPr>
        <w:tc>
          <w:tcPr>
            <w:tcW w:w="725" w:type="dxa"/>
            <w:tcBorders>
              <w:bottom w:val="single" w:sz="4" w:space="0" w:color="000000"/>
              <w:right w:val="single" w:sz="4" w:space="0" w:color="000000"/>
            </w:tcBorders>
          </w:tcPr>
          <w:p w:rsidR="00080318" w:rsidRDefault="00942033">
            <w:pPr>
              <w:pStyle w:val="TableParagraph"/>
              <w:spacing w:before="86"/>
              <w:ind w:left="160" w:right="56"/>
              <w:jc w:val="center"/>
              <w:rPr>
                <w:b/>
                <w:sz w:val="18"/>
              </w:rPr>
            </w:pPr>
            <w:r>
              <w:rPr>
                <w:b/>
                <w:sz w:val="18"/>
              </w:rPr>
              <w:t>序</w:t>
            </w:r>
            <w:r>
              <w:rPr>
                <w:b/>
                <w:sz w:val="18"/>
              </w:rPr>
              <w:t xml:space="preserve"> </w:t>
            </w:r>
            <w:r>
              <w:rPr>
                <w:b/>
                <w:sz w:val="18"/>
              </w:rPr>
              <w:t>号</w:t>
            </w:r>
            <w:r>
              <w:rPr>
                <w:b/>
                <w:w w:val="99"/>
                <w:sz w:val="18"/>
              </w:rPr>
              <w:t xml:space="preserve"> </w:t>
            </w:r>
          </w:p>
        </w:tc>
        <w:tc>
          <w:tcPr>
            <w:tcW w:w="1820" w:type="dxa"/>
            <w:tcBorders>
              <w:left w:val="single" w:sz="4" w:space="0" w:color="000000"/>
              <w:bottom w:val="single" w:sz="4" w:space="0" w:color="000000"/>
              <w:right w:val="single" w:sz="4" w:space="0" w:color="000000"/>
            </w:tcBorders>
          </w:tcPr>
          <w:p w:rsidR="00080318" w:rsidRDefault="00942033">
            <w:pPr>
              <w:pStyle w:val="TableParagraph"/>
              <w:spacing w:before="86"/>
              <w:ind w:left="551"/>
              <w:rPr>
                <w:b/>
                <w:sz w:val="18"/>
              </w:rPr>
            </w:pPr>
            <w:r>
              <w:rPr>
                <w:b/>
                <w:sz w:val="18"/>
              </w:rPr>
              <w:t>课程名称</w:t>
            </w:r>
            <w:r>
              <w:rPr>
                <w:b/>
                <w:w w:val="99"/>
                <w:sz w:val="18"/>
              </w:rPr>
              <w:t xml:space="preserve"> </w:t>
            </w:r>
          </w:p>
        </w:tc>
        <w:tc>
          <w:tcPr>
            <w:tcW w:w="6794" w:type="dxa"/>
            <w:tcBorders>
              <w:left w:val="single" w:sz="4" w:space="0" w:color="000000"/>
              <w:bottom w:val="single" w:sz="4" w:space="0" w:color="000000"/>
            </w:tcBorders>
          </w:tcPr>
          <w:p w:rsidR="00080318" w:rsidRDefault="00942033">
            <w:pPr>
              <w:pStyle w:val="TableParagraph"/>
              <w:spacing w:before="86"/>
              <w:ind w:left="2609" w:right="2502"/>
              <w:jc w:val="center"/>
              <w:rPr>
                <w:b/>
                <w:sz w:val="18"/>
              </w:rPr>
            </w:pPr>
            <w:r>
              <w:rPr>
                <w:b/>
                <w:sz w:val="18"/>
              </w:rPr>
              <w:t>主要教学内容与要求</w:t>
            </w:r>
            <w:r>
              <w:rPr>
                <w:b/>
                <w:w w:val="99"/>
                <w:sz w:val="18"/>
              </w:rPr>
              <w:t xml:space="preserve"> </w:t>
            </w:r>
          </w:p>
        </w:tc>
      </w:tr>
      <w:tr w:rsidR="00080318">
        <w:trPr>
          <w:trHeight w:val="1797"/>
        </w:trPr>
        <w:tc>
          <w:tcPr>
            <w:tcW w:w="725" w:type="dxa"/>
            <w:tcBorders>
              <w:top w:val="single" w:sz="4" w:space="0" w:color="000000"/>
              <w:bottom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spacing w:before="1"/>
              <w:rPr>
                <w:b/>
                <w:sz w:val="25"/>
              </w:rPr>
            </w:pPr>
          </w:p>
          <w:p w:rsidR="00080318" w:rsidRDefault="00942033">
            <w:pPr>
              <w:pStyle w:val="TableParagraph"/>
              <w:ind w:left="160" w:right="56"/>
              <w:jc w:val="center"/>
              <w:rPr>
                <w:sz w:val="18"/>
              </w:rPr>
            </w:pPr>
            <w:r>
              <w:rPr>
                <w:sz w:val="18"/>
              </w:rPr>
              <w:t xml:space="preserve">1 </w:t>
            </w:r>
          </w:p>
        </w:tc>
        <w:tc>
          <w:tcPr>
            <w:tcW w:w="1820" w:type="dxa"/>
            <w:tcBorders>
              <w:top w:val="single" w:sz="4" w:space="0" w:color="000000"/>
              <w:left w:val="single" w:sz="4" w:space="0" w:color="000000"/>
              <w:bottom w:val="single" w:sz="4" w:space="0" w:color="000000"/>
              <w:right w:val="single" w:sz="4" w:space="0" w:color="000000"/>
            </w:tcBorders>
          </w:tcPr>
          <w:p w:rsidR="00080318" w:rsidRDefault="00080318">
            <w:pPr>
              <w:pStyle w:val="TableParagraph"/>
              <w:rPr>
                <w:b/>
                <w:sz w:val="18"/>
              </w:rPr>
            </w:pPr>
          </w:p>
          <w:p w:rsidR="00080318" w:rsidRDefault="00080318">
            <w:pPr>
              <w:pStyle w:val="TableParagraph"/>
              <w:spacing w:before="9"/>
              <w:rPr>
                <w:b/>
                <w:sz w:val="18"/>
              </w:rPr>
            </w:pPr>
          </w:p>
          <w:p w:rsidR="00080318" w:rsidRDefault="00942033">
            <w:pPr>
              <w:pStyle w:val="TableParagraph"/>
              <w:ind w:left="112"/>
              <w:rPr>
                <w:sz w:val="18"/>
              </w:rPr>
            </w:pPr>
            <w:r>
              <w:rPr>
                <w:sz w:val="18"/>
              </w:rPr>
              <w:t>芭蕾舞基本功训练</w:t>
            </w:r>
          </w:p>
          <w:p w:rsidR="00080318" w:rsidRDefault="00942033">
            <w:pPr>
              <w:pStyle w:val="TableParagraph"/>
              <w:spacing w:before="82" w:line="324" w:lineRule="auto"/>
              <w:ind w:left="112" w:right="91"/>
              <w:rPr>
                <w:sz w:val="18"/>
              </w:rPr>
            </w:pPr>
            <w:r>
              <w:rPr>
                <w:sz w:val="18"/>
              </w:rPr>
              <w:t>（</w:t>
            </w:r>
            <w:r>
              <w:rPr>
                <w:sz w:val="18"/>
              </w:rPr>
              <w:t xml:space="preserve"> </w:t>
            </w:r>
            <w:r>
              <w:rPr>
                <w:sz w:val="18"/>
              </w:rPr>
              <w:t>芭蕾</w:t>
            </w:r>
            <w:r>
              <w:rPr>
                <w:rFonts w:hint="eastAsia"/>
                <w:sz w:val="18"/>
              </w:rPr>
              <w:t>及</w:t>
            </w:r>
            <w:r>
              <w:rPr>
                <w:sz w:val="18"/>
              </w:rPr>
              <w:t>综合方向）</w:t>
            </w:r>
            <w:r>
              <w:rPr>
                <w:sz w:val="18"/>
              </w:rPr>
              <w:t xml:space="preserve">* </w:t>
            </w:r>
          </w:p>
        </w:tc>
        <w:tc>
          <w:tcPr>
            <w:tcW w:w="6794" w:type="dxa"/>
            <w:tcBorders>
              <w:top w:val="single" w:sz="4" w:space="0" w:color="000000"/>
              <w:left w:val="single" w:sz="4" w:space="0" w:color="000000"/>
              <w:bottom w:val="single" w:sz="4" w:space="0" w:color="000000"/>
            </w:tcBorders>
          </w:tcPr>
          <w:p w:rsidR="00080318" w:rsidRDefault="00942033">
            <w:pPr>
              <w:pStyle w:val="TableParagraph"/>
              <w:spacing w:before="2"/>
              <w:ind w:left="109"/>
              <w:rPr>
                <w:sz w:val="18"/>
              </w:rPr>
            </w:pPr>
            <w:r>
              <w:rPr>
                <w:b/>
                <w:sz w:val="18"/>
              </w:rPr>
              <w:t>教学内容：</w:t>
            </w:r>
            <w:r>
              <w:rPr>
                <w:sz w:val="18"/>
              </w:rPr>
              <w:t xml:space="preserve"> </w:t>
            </w:r>
          </w:p>
          <w:p w:rsidR="00080318" w:rsidRDefault="00942033">
            <w:pPr>
              <w:pStyle w:val="TableParagraph"/>
              <w:spacing w:before="26" w:line="266" w:lineRule="auto"/>
              <w:ind w:left="109" w:right="91" w:firstLine="360"/>
              <w:jc w:val="both"/>
              <w:rPr>
                <w:sz w:val="18"/>
              </w:rPr>
            </w:pPr>
            <w:r>
              <w:rPr>
                <w:spacing w:val="-1"/>
                <w:sz w:val="18"/>
              </w:rPr>
              <w:t>学习芭蕾舞的基础知识</w:t>
            </w:r>
            <w:r>
              <w:rPr>
                <w:spacing w:val="-1"/>
                <w:sz w:val="18"/>
              </w:rPr>
              <w:t>,</w:t>
            </w:r>
            <w:r>
              <w:rPr>
                <w:spacing w:val="-1"/>
                <w:sz w:val="18"/>
              </w:rPr>
              <w:t>对地面、把杆、中间各组合进行训练，要求学生各部位</w:t>
            </w:r>
            <w:r>
              <w:rPr>
                <w:spacing w:val="-10"/>
                <w:sz w:val="18"/>
              </w:rPr>
              <w:t>柔韧性、肌肉力量达到一定程度；掌握芭蕾舞蹈基本技术技巧，进行芭蕾剧目排练并</w:t>
            </w:r>
            <w:r>
              <w:rPr>
                <w:sz w:val="18"/>
              </w:rPr>
              <w:t>达到一定的舞台艺术表现力。</w:t>
            </w:r>
            <w:r>
              <w:rPr>
                <w:sz w:val="18"/>
              </w:rPr>
              <w:t xml:space="preserve"> </w:t>
            </w:r>
          </w:p>
          <w:p w:rsidR="00080318" w:rsidRDefault="00942033">
            <w:pPr>
              <w:pStyle w:val="TableParagraph"/>
              <w:spacing w:before="3"/>
              <w:ind w:left="109"/>
              <w:rPr>
                <w:b/>
                <w:sz w:val="18"/>
              </w:rPr>
            </w:pPr>
            <w:r>
              <w:rPr>
                <w:b/>
                <w:sz w:val="18"/>
              </w:rPr>
              <w:t>教学要求：</w:t>
            </w:r>
            <w:r>
              <w:rPr>
                <w:b/>
                <w:w w:val="99"/>
                <w:sz w:val="18"/>
              </w:rPr>
              <w:t xml:space="preserve"> </w:t>
            </w:r>
          </w:p>
          <w:p w:rsidR="00080318" w:rsidRDefault="00942033">
            <w:pPr>
              <w:pStyle w:val="TableParagraph"/>
              <w:spacing w:before="7" w:line="250" w:lineRule="atLeast"/>
              <w:ind w:left="109" w:right="1" w:firstLine="360"/>
              <w:rPr>
                <w:sz w:val="18"/>
              </w:rPr>
            </w:pPr>
            <w:r>
              <w:rPr>
                <w:spacing w:val="-5"/>
                <w:sz w:val="18"/>
              </w:rPr>
              <w:t>通过学习掌握芭蕾舞的基本理论知识、发展历史和基本审美要求；芭蕾舞基训的</w:t>
            </w:r>
            <w:r>
              <w:rPr>
                <w:spacing w:val="-17"/>
                <w:sz w:val="18"/>
              </w:rPr>
              <w:t>基本常识、模块、原理和方法；芭蕾舞基训的内容，动作的相关的做法、规格、要领。</w:t>
            </w:r>
            <w:r>
              <w:rPr>
                <w:sz w:val="18"/>
              </w:rPr>
              <w:t xml:space="preserve"> </w:t>
            </w:r>
          </w:p>
        </w:tc>
      </w:tr>
    </w:tbl>
    <w:p w:rsidR="00080318" w:rsidRDefault="00080318">
      <w:pPr>
        <w:spacing w:line="250" w:lineRule="atLeast"/>
        <w:rPr>
          <w:sz w:val="18"/>
        </w:rPr>
        <w:sectPr w:rsidR="00080318">
          <w:footerReference w:type="default" r:id="rId8"/>
          <w:pgSz w:w="11910" w:h="16160"/>
          <w:pgMar w:top="1060" w:right="0" w:bottom="520" w:left="460" w:header="0" w:footer="253" w:gutter="0"/>
          <w:cols w:space="720"/>
        </w:sectPr>
      </w:pPr>
    </w:p>
    <w:tbl>
      <w:tblPr>
        <w:tblW w:w="9339"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5"/>
        <w:gridCol w:w="1820"/>
        <w:gridCol w:w="6794"/>
      </w:tblGrid>
      <w:tr w:rsidR="00080318">
        <w:trPr>
          <w:trHeight w:val="2522"/>
        </w:trPr>
        <w:tc>
          <w:tcPr>
            <w:tcW w:w="725" w:type="dxa"/>
            <w:tcBorders>
              <w:bottom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7"/>
              </w:rPr>
            </w:pPr>
          </w:p>
          <w:p w:rsidR="00080318" w:rsidRDefault="00942033">
            <w:pPr>
              <w:pStyle w:val="TableParagraph"/>
              <w:ind w:right="210"/>
              <w:jc w:val="right"/>
              <w:rPr>
                <w:sz w:val="18"/>
              </w:rPr>
            </w:pPr>
            <w:r>
              <w:rPr>
                <w:rFonts w:hint="eastAsia"/>
                <w:sz w:val="18"/>
              </w:rPr>
              <w:t>2</w:t>
            </w:r>
            <w:r>
              <w:rPr>
                <w:sz w:val="18"/>
              </w:rPr>
              <w:t xml:space="preserve"> </w:t>
            </w:r>
          </w:p>
        </w:tc>
        <w:tc>
          <w:tcPr>
            <w:tcW w:w="1820" w:type="dxa"/>
            <w:tcBorders>
              <w:left w:val="single" w:sz="4" w:space="0" w:color="000000"/>
              <w:bottom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spacing w:before="11"/>
              <w:rPr>
                <w:b/>
              </w:rPr>
            </w:pPr>
          </w:p>
          <w:p w:rsidR="00080318" w:rsidRDefault="00942033">
            <w:pPr>
              <w:pStyle w:val="TableParagraph"/>
              <w:ind w:left="112"/>
              <w:rPr>
                <w:sz w:val="18"/>
              </w:rPr>
            </w:pPr>
            <w:r>
              <w:rPr>
                <w:sz w:val="18"/>
              </w:rPr>
              <w:t>古典舞基本功训练</w:t>
            </w:r>
          </w:p>
          <w:p w:rsidR="00080318" w:rsidRDefault="00942033">
            <w:pPr>
              <w:pStyle w:val="TableParagraph"/>
              <w:spacing w:before="81"/>
              <w:ind w:left="112"/>
              <w:rPr>
                <w:sz w:val="18"/>
              </w:rPr>
            </w:pPr>
            <w:r>
              <w:rPr>
                <w:sz w:val="18"/>
              </w:rPr>
              <w:t>（综合方向）</w:t>
            </w:r>
            <w:r>
              <w:rPr>
                <w:sz w:val="18"/>
              </w:rPr>
              <w:t xml:space="preserve">* </w:t>
            </w:r>
          </w:p>
        </w:tc>
        <w:tc>
          <w:tcPr>
            <w:tcW w:w="6794" w:type="dxa"/>
            <w:tcBorders>
              <w:left w:val="single" w:sz="4" w:space="0" w:color="000000"/>
              <w:bottom w:val="single" w:sz="4" w:space="0" w:color="000000"/>
            </w:tcBorders>
          </w:tcPr>
          <w:p w:rsidR="00080318" w:rsidRDefault="00942033">
            <w:pPr>
              <w:pStyle w:val="TableParagraph"/>
              <w:spacing w:line="229" w:lineRule="exact"/>
              <w:ind w:left="109"/>
              <w:rPr>
                <w:sz w:val="18"/>
              </w:rPr>
            </w:pPr>
            <w:r>
              <w:rPr>
                <w:b/>
                <w:sz w:val="18"/>
              </w:rPr>
              <w:t>教学内容：</w:t>
            </w:r>
            <w:r>
              <w:rPr>
                <w:sz w:val="18"/>
              </w:rPr>
              <w:t xml:space="preserve"> </w:t>
            </w:r>
          </w:p>
          <w:p w:rsidR="00080318" w:rsidRDefault="00942033">
            <w:pPr>
              <w:pStyle w:val="TableParagraph"/>
              <w:spacing w:before="84" w:line="328" w:lineRule="auto"/>
              <w:ind w:left="109" w:right="90" w:firstLine="360"/>
              <w:jc w:val="both"/>
              <w:rPr>
                <w:sz w:val="18"/>
              </w:rPr>
            </w:pPr>
            <w:r>
              <w:rPr>
                <w:spacing w:val="-1"/>
                <w:sz w:val="18"/>
              </w:rPr>
              <w:t>学习古典舞的基础知识</w:t>
            </w:r>
            <w:r>
              <w:rPr>
                <w:spacing w:val="-1"/>
                <w:sz w:val="18"/>
              </w:rPr>
              <w:t>,</w:t>
            </w:r>
            <w:r>
              <w:rPr>
                <w:spacing w:val="-1"/>
                <w:sz w:val="18"/>
              </w:rPr>
              <w:t>进一步对地面、把杆、中间各组合进行训练，要求学生</w:t>
            </w:r>
            <w:r>
              <w:rPr>
                <w:spacing w:val="-9"/>
                <w:sz w:val="18"/>
              </w:rPr>
              <w:t>各部位柔韧性、肌肉力量达到一定程度；掌握古典舞蹈基本技术技巧，并具有艺术表</w:t>
            </w:r>
            <w:r>
              <w:rPr>
                <w:sz w:val="18"/>
              </w:rPr>
              <w:t>现力。</w:t>
            </w:r>
            <w:r>
              <w:rPr>
                <w:sz w:val="18"/>
              </w:rPr>
              <w:t xml:space="preserve"> </w:t>
            </w:r>
          </w:p>
          <w:p w:rsidR="00080318" w:rsidRDefault="00942033">
            <w:pPr>
              <w:pStyle w:val="TableParagraph"/>
              <w:spacing w:line="228" w:lineRule="exact"/>
              <w:ind w:left="109"/>
              <w:rPr>
                <w:b/>
                <w:sz w:val="18"/>
              </w:rPr>
            </w:pPr>
            <w:r>
              <w:rPr>
                <w:b/>
                <w:sz w:val="18"/>
              </w:rPr>
              <w:t>教学要求：</w:t>
            </w:r>
            <w:r>
              <w:rPr>
                <w:b/>
                <w:w w:val="99"/>
                <w:sz w:val="18"/>
              </w:rPr>
              <w:t xml:space="preserve"> </w:t>
            </w:r>
          </w:p>
          <w:p w:rsidR="00080318" w:rsidRDefault="00942033">
            <w:pPr>
              <w:pStyle w:val="TableParagraph"/>
              <w:spacing w:before="84"/>
              <w:ind w:left="109" w:firstLine="360"/>
              <w:rPr>
                <w:sz w:val="18"/>
              </w:rPr>
            </w:pPr>
            <w:r>
              <w:rPr>
                <w:sz w:val="18"/>
              </w:rPr>
              <w:t>通过学习了解中国古典舞的历史及基本知识、发展历史和基本审美要求；掌握中</w:t>
            </w:r>
          </w:p>
          <w:p w:rsidR="00080318" w:rsidRDefault="00942033">
            <w:pPr>
              <w:pStyle w:val="TableParagraph"/>
              <w:spacing w:before="6" w:line="310" w:lineRule="atLeast"/>
              <w:ind w:left="109" w:right="91"/>
              <w:rPr>
                <w:sz w:val="18"/>
              </w:rPr>
            </w:pPr>
            <w:r>
              <w:rPr>
                <w:spacing w:val="-6"/>
                <w:sz w:val="18"/>
              </w:rPr>
              <w:t>国古典舞动作风格特点和基本要求、动作的相关的做法、规格、要领，古典舞蹈的舞</w:t>
            </w:r>
            <w:r>
              <w:rPr>
                <w:sz w:val="18"/>
              </w:rPr>
              <w:t>情、舞律、构图三要素。</w:t>
            </w:r>
            <w:r>
              <w:rPr>
                <w:sz w:val="18"/>
              </w:rPr>
              <w:t xml:space="preserve"> </w:t>
            </w:r>
          </w:p>
        </w:tc>
      </w:tr>
      <w:tr w:rsidR="00080318">
        <w:trPr>
          <w:trHeight w:val="1890"/>
        </w:trPr>
        <w:tc>
          <w:tcPr>
            <w:tcW w:w="725" w:type="dxa"/>
            <w:tcBorders>
              <w:top w:val="single" w:sz="4" w:space="0" w:color="000000"/>
              <w:bottom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942033">
            <w:pPr>
              <w:pStyle w:val="TableParagraph"/>
              <w:spacing w:before="132"/>
              <w:ind w:right="210"/>
              <w:jc w:val="right"/>
              <w:rPr>
                <w:sz w:val="18"/>
              </w:rPr>
            </w:pPr>
            <w:r>
              <w:rPr>
                <w:rFonts w:hint="eastAsia"/>
                <w:sz w:val="18"/>
              </w:rPr>
              <w:t>3</w:t>
            </w:r>
            <w:r>
              <w:rPr>
                <w:sz w:val="18"/>
              </w:rPr>
              <w:t xml:space="preserve"> </w:t>
            </w:r>
          </w:p>
        </w:tc>
        <w:tc>
          <w:tcPr>
            <w:tcW w:w="1820" w:type="dxa"/>
            <w:tcBorders>
              <w:top w:val="single" w:sz="4" w:space="0" w:color="000000"/>
              <w:left w:val="single" w:sz="4" w:space="0" w:color="000000"/>
              <w:bottom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942033">
            <w:pPr>
              <w:pStyle w:val="TableParagraph"/>
              <w:spacing w:before="132"/>
              <w:ind w:left="112"/>
              <w:rPr>
                <w:sz w:val="18"/>
              </w:rPr>
            </w:pPr>
            <w:r>
              <w:rPr>
                <w:sz w:val="18"/>
              </w:rPr>
              <w:t>现代舞</w:t>
            </w:r>
            <w:r>
              <w:rPr>
                <w:sz w:val="18"/>
              </w:rPr>
              <w:t xml:space="preserve">* </w:t>
            </w:r>
          </w:p>
        </w:tc>
        <w:tc>
          <w:tcPr>
            <w:tcW w:w="6794" w:type="dxa"/>
            <w:tcBorders>
              <w:top w:val="single" w:sz="4" w:space="0" w:color="000000"/>
              <w:left w:val="single" w:sz="4" w:space="0" w:color="000000"/>
              <w:bottom w:val="single" w:sz="4" w:space="0" w:color="000000"/>
            </w:tcBorders>
          </w:tcPr>
          <w:p w:rsidR="00080318" w:rsidRDefault="00942033">
            <w:pPr>
              <w:pStyle w:val="TableParagraph"/>
              <w:spacing w:line="226" w:lineRule="exact"/>
              <w:ind w:left="109"/>
              <w:rPr>
                <w:sz w:val="18"/>
              </w:rPr>
            </w:pPr>
            <w:r>
              <w:rPr>
                <w:b/>
                <w:sz w:val="18"/>
              </w:rPr>
              <w:t>教学内容：</w:t>
            </w:r>
            <w:r>
              <w:rPr>
                <w:sz w:val="18"/>
              </w:rPr>
              <w:t xml:space="preserve"> </w:t>
            </w:r>
          </w:p>
          <w:p w:rsidR="00080318" w:rsidRDefault="00942033">
            <w:pPr>
              <w:pStyle w:val="TableParagraph"/>
              <w:spacing w:before="83" w:line="326" w:lineRule="auto"/>
              <w:ind w:left="109" w:right="91" w:firstLine="360"/>
              <w:rPr>
                <w:sz w:val="18"/>
              </w:rPr>
            </w:pPr>
            <w:r>
              <w:rPr>
                <w:sz w:val="18"/>
              </w:rPr>
              <w:t>学习现代舞的基础知识</w:t>
            </w:r>
            <w:r>
              <w:rPr>
                <w:sz w:val="18"/>
              </w:rPr>
              <w:t>,</w:t>
            </w:r>
            <w:r>
              <w:rPr>
                <w:sz w:val="18"/>
              </w:rPr>
              <w:t>对地面、把杆、中间各组合进行训练，要求学生各部位柔韧性、肌肉力量达到一定程度；掌握现代舞蹈动作风格。</w:t>
            </w:r>
            <w:r>
              <w:rPr>
                <w:sz w:val="18"/>
              </w:rPr>
              <w:t xml:space="preserve"> </w:t>
            </w:r>
          </w:p>
          <w:p w:rsidR="00080318" w:rsidRDefault="00942033">
            <w:pPr>
              <w:pStyle w:val="TableParagraph"/>
              <w:spacing w:before="4"/>
              <w:ind w:left="109"/>
              <w:rPr>
                <w:b/>
                <w:sz w:val="18"/>
              </w:rPr>
            </w:pPr>
            <w:r>
              <w:rPr>
                <w:b/>
                <w:sz w:val="18"/>
              </w:rPr>
              <w:t>教学要求：</w:t>
            </w:r>
            <w:r>
              <w:rPr>
                <w:b/>
                <w:w w:val="99"/>
                <w:sz w:val="18"/>
              </w:rPr>
              <w:t xml:space="preserve"> </w:t>
            </w:r>
          </w:p>
          <w:p w:rsidR="00080318" w:rsidRDefault="00942033">
            <w:pPr>
              <w:pStyle w:val="TableParagraph"/>
              <w:spacing w:before="5" w:line="310" w:lineRule="atLeast"/>
              <w:ind w:left="109" w:right="91" w:firstLine="360"/>
              <w:rPr>
                <w:sz w:val="18"/>
              </w:rPr>
            </w:pPr>
            <w:r>
              <w:rPr>
                <w:spacing w:val="-6"/>
                <w:sz w:val="18"/>
              </w:rPr>
              <w:t>通过学习了解现代舞的历史及基本知识；掌握现代舞动作风格特点，具有现代舞</w:t>
            </w:r>
            <w:r>
              <w:rPr>
                <w:sz w:val="18"/>
              </w:rPr>
              <w:t>舞蹈的技术技巧的表演能力及舞台的表现力，具有现代舞舞蹈动作标准示范能力。</w:t>
            </w:r>
            <w:r>
              <w:rPr>
                <w:sz w:val="18"/>
              </w:rPr>
              <w:t xml:space="preserve"> </w:t>
            </w:r>
          </w:p>
        </w:tc>
      </w:tr>
      <w:tr w:rsidR="00080318">
        <w:trPr>
          <w:trHeight w:val="2205"/>
        </w:trPr>
        <w:tc>
          <w:tcPr>
            <w:tcW w:w="725" w:type="dxa"/>
            <w:tcBorders>
              <w:top w:val="single" w:sz="4" w:space="0" w:color="000000"/>
              <w:bottom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spacing w:before="6"/>
              <w:rPr>
                <w:b/>
              </w:rPr>
            </w:pPr>
          </w:p>
          <w:p w:rsidR="00080318" w:rsidRDefault="00942033">
            <w:pPr>
              <w:pStyle w:val="TableParagraph"/>
              <w:ind w:right="210"/>
              <w:jc w:val="right"/>
              <w:rPr>
                <w:sz w:val="18"/>
              </w:rPr>
            </w:pPr>
            <w:r>
              <w:rPr>
                <w:rFonts w:hint="eastAsia"/>
                <w:sz w:val="18"/>
              </w:rPr>
              <w:t>4</w:t>
            </w:r>
            <w:r>
              <w:rPr>
                <w:sz w:val="18"/>
              </w:rPr>
              <w:t xml:space="preserve"> </w:t>
            </w:r>
          </w:p>
        </w:tc>
        <w:tc>
          <w:tcPr>
            <w:tcW w:w="1820" w:type="dxa"/>
            <w:tcBorders>
              <w:top w:val="single" w:sz="4" w:space="0" w:color="000000"/>
              <w:left w:val="single" w:sz="4" w:space="0" w:color="000000"/>
              <w:bottom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spacing w:before="6"/>
              <w:rPr>
                <w:b/>
              </w:rPr>
            </w:pPr>
          </w:p>
          <w:p w:rsidR="00080318" w:rsidRDefault="00942033">
            <w:pPr>
              <w:pStyle w:val="TableParagraph"/>
              <w:ind w:left="112"/>
              <w:rPr>
                <w:sz w:val="18"/>
              </w:rPr>
            </w:pPr>
            <w:r>
              <w:rPr>
                <w:sz w:val="18"/>
              </w:rPr>
              <w:t>中国民族民间舞</w:t>
            </w:r>
            <w:r>
              <w:rPr>
                <w:sz w:val="18"/>
              </w:rPr>
              <w:t xml:space="preserve">* </w:t>
            </w:r>
          </w:p>
        </w:tc>
        <w:tc>
          <w:tcPr>
            <w:tcW w:w="6794" w:type="dxa"/>
            <w:tcBorders>
              <w:top w:val="single" w:sz="4" w:space="0" w:color="000000"/>
              <w:left w:val="single" w:sz="4" w:space="0" w:color="000000"/>
              <w:bottom w:val="single" w:sz="4" w:space="0" w:color="000000"/>
            </w:tcBorders>
          </w:tcPr>
          <w:p w:rsidR="00080318" w:rsidRDefault="00942033">
            <w:pPr>
              <w:pStyle w:val="TableParagraph"/>
              <w:spacing w:line="226" w:lineRule="exact"/>
              <w:ind w:left="109"/>
              <w:rPr>
                <w:sz w:val="18"/>
              </w:rPr>
            </w:pPr>
            <w:r>
              <w:rPr>
                <w:b/>
                <w:w w:val="95"/>
                <w:sz w:val="18"/>
              </w:rPr>
              <w:t>教学内容：</w:t>
            </w:r>
            <w:r>
              <w:rPr>
                <w:sz w:val="18"/>
              </w:rPr>
              <w:t xml:space="preserve"> </w:t>
            </w:r>
          </w:p>
          <w:p w:rsidR="00080318" w:rsidRDefault="00942033">
            <w:pPr>
              <w:pStyle w:val="TableParagraph"/>
              <w:spacing w:before="83" w:line="326" w:lineRule="auto"/>
              <w:ind w:left="109" w:right="91" w:firstLine="360"/>
              <w:rPr>
                <w:sz w:val="18"/>
              </w:rPr>
            </w:pPr>
            <w:r>
              <w:rPr>
                <w:sz w:val="18"/>
              </w:rPr>
              <w:t>汉族、藏族、蒙古族、维吾尔族、朝鲜族</w:t>
            </w:r>
            <w:r>
              <w:rPr>
                <w:rFonts w:hint="eastAsia"/>
                <w:sz w:val="18"/>
              </w:rPr>
              <w:t>、当地民俗舞蹈等多个</w:t>
            </w:r>
            <w:r>
              <w:rPr>
                <w:sz w:val="18"/>
              </w:rPr>
              <w:t>民族民间舞蹈</w:t>
            </w:r>
            <w:r>
              <w:rPr>
                <w:rFonts w:hint="eastAsia"/>
                <w:sz w:val="18"/>
              </w:rPr>
              <w:t>元素动律以及舞蹈剧目学习。</w:t>
            </w:r>
          </w:p>
          <w:p w:rsidR="00080318" w:rsidRDefault="00942033">
            <w:pPr>
              <w:pStyle w:val="TableParagraph"/>
              <w:spacing w:line="226" w:lineRule="exact"/>
              <w:ind w:left="109"/>
              <w:rPr>
                <w:b/>
                <w:w w:val="95"/>
                <w:sz w:val="18"/>
              </w:rPr>
            </w:pPr>
            <w:r>
              <w:rPr>
                <w:b/>
                <w:w w:val="95"/>
                <w:sz w:val="18"/>
              </w:rPr>
              <w:t>教学要求：</w:t>
            </w:r>
            <w:r>
              <w:rPr>
                <w:b/>
                <w:w w:val="95"/>
                <w:sz w:val="18"/>
              </w:rPr>
              <w:t xml:space="preserve"> </w:t>
            </w:r>
          </w:p>
          <w:p w:rsidR="00080318" w:rsidRDefault="00942033">
            <w:pPr>
              <w:pStyle w:val="TableParagraph"/>
              <w:spacing w:before="83" w:line="326" w:lineRule="auto"/>
              <w:ind w:left="109" w:right="91" w:firstLine="360"/>
              <w:rPr>
                <w:sz w:val="18"/>
              </w:rPr>
            </w:pPr>
            <w:r>
              <w:rPr>
                <w:sz w:val="18"/>
              </w:rPr>
              <w:t>通过学习汉族、藏族、蒙古族、维吾尔族、朝鲜族</w:t>
            </w:r>
            <w:r>
              <w:rPr>
                <w:rFonts w:hint="eastAsia"/>
                <w:sz w:val="18"/>
              </w:rPr>
              <w:t>、当地民俗舞蹈等多个</w:t>
            </w:r>
            <w:r>
              <w:rPr>
                <w:sz w:val="18"/>
              </w:rPr>
              <w:t>民族民间舞蹈</w:t>
            </w:r>
            <w:r>
              <w:rPr>
                <w:rFonts w:hint="eastAsia"/>
                <w:sz w:val="18"/>
              </w:rPr>
              <w:t>元素动律以及舞蹈剧目学习。</w:t>
            </w:r>
            <w:r>
              <w:rPr>
                <w:sz w:val="18"/>
              </w:rPr>
              <w:t>培养学生对各民族舞蹈突出风格特点的敏锐度；音乐节奏的察觉度；历史演变和图腾转换相关知识；要求学生掌握不同种类舞蹈的风格及表演能力，具有舞蹈动作标准示范能力。</w:t>
            </w:r>
            <w:r>
              <w:rPr>
                <w:sz w:val="18"/>
              </w:rPr>
              <w:t xml:space="preserve"> </w:t>
            </w:r>
          </w:p>
        </w:tc>
      </w:tr>
      <w:tr w:rsidR="00080318">
        <w:trPr>
          <w:trHeight w:val="2205"/>
        </w:trPr>
        <w:tc>
          <w:tcPr>
            <w:tcW w:w="725" w:type="dxa"/>
            <w:tcBorders>
              <w:top w:val="single" w:sz="4" w:space="0" w:color="000000"/>
              <w:bottom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spacing w:before="8"/>
              <w:rPr>
                <w:b/>
              </w:rPr>
            </w:pPr>
          </w:p>
          <w:p w:rsidR="00080318" w:rsidRDefault="00942033">
            <w:pPr>
              <w:pStyle w:val="TableParagraph"/>
              <w:ind w:right="210"/>
              <w:jc w:val="right"/>
              <w:rPr>
                <w:sz w:val="18"/>
              </w:rPr>
            </w:pPr>
            <w:r>
              <w:rPr>
                <w:rFonts w:hint="eastAsia"/>
                <w:sz w:val="18"/>
              </w:rPr>
              <w:t>5</w:t>
            </w:r>
            <w:r>
              <w:rPr>
                <w:sz w:val="18"/>
              </w:rPr>
              <w:t xml:space="preserve"> </w:t>
            </w:r>
          </w:p>
        </w:tc>
        <w:tc>
          <w:tcPr>
            <w:tcW w:w="1820" w:type="dxa"/>
            <w:tcBorders>
              <w:top w:val="single" w:sz="4" w:space="0" w:color="000000"/>
              <w:left w:val="single" w:sz="4" w:space="0" w:color="000000"/>
              <w:bottom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spacing w:before="8"/>
              <w:rPr>
                <w:b/>
              </w:rPr>
            </w:pPr>
          </w:p>
          <w:p w:rsidR="00080318" w:rsidRDefault="00942033">
            <w:pPr>
              <w:pStyle w:val="TableParagraph"/>
              <w:ind w:left="112"/>
              <w:rPr>
                <w:sz w:val="18"/>
              </w:rPr>
            </w:pPr>
            <w:r>
              <w:rPr>
                <w:sz w:val="18"/>
              </w:rPr>
              <w:t>古典舞身韵</w:t>
            </w:r>
            <w:r>
              <w:rPr>
                <w:sz w:val="18"/>
              </w:rPr>
              <w:t xml:space="preserve">* </w:t>
            </w:r>
          </w:p>
        </w:tc>
        <w:tc>
          <w:tcPr>
            <w:tcW w:w="6794" w:type="dxa"/>
            <w:tcBorders>
              <w:top w:val="single" w:sz="4" w:space="0" w:color="000000"/>
              <w:left w:val="single" w:sz="4" w:space="0" w:color="000000"/>
              <w:bottom w:val="single" w:sz="4" w:space="0" w:color="000000"/>
            </w:tcBorders>
          </w:tcPr>
          <w:p w:rsidR="00080318" w:rsidRDefault="00942033">
            <w:pPr>
              <w:pStyle w:val="TableParagraph"/>
              <w:spacing w:line="226" w:lineRule="exact"/>
              <w:ind w:left="109"/>
              <w:rPr>
                <w:sz w:val="18"/>
              </w:rPr>
            </w:pPr>
            <w:r>
              <w:rPr>
                <w:b/>
                <w:w w:val="95"/>
                <w:sz w:val="18"/>
              </w:rPr>
              <w:t>教学内容：</w:t>
            </w:r>
            <w:r>
              <w:rPr>
                <w:sz w:val="18"/>
              </w:rPr>
              <w:t xml:space="preserve"> </w:t>
            </w:r>
          </w:p>
          <w:p w:rsidR="00080318" w:rsidRDefault="00942033">
            <w:pPr>
              <w:pStyle w:val="TableParagraph"/>
              <w:spacing w:before="83" w:line="328" w:lineRule="auto"/>
              <w:ind w:left="109" w:right="1716" w:firstLine="360"/>
              <w:rPr>
                <w:b/>
                <w:sz w:val="18"/>
              </w:rPr>
            </w:pPr>
            <w:r>
              <w:rPr>
                <w:sz w:val="18"/>
              </w:rPr>
              <w:t>基本元素、短句训练以及古典舞剧目排练与表演实践训练</w:t>
            </w:r>
            <w:r>
              <w:rPr>
                <w:b/>
                <w:sz w:val="18"/>
              </w:rPr>
              <w:t>教学要求：</w:t>
            </w:r>
            <w:r>
              <w:rPr>
                <w:b/>
                <w:w w:val="99"/>
                <w:sz w:val="18"/>
              </w:rPr>
              <w:t xml:space="preserve"> </w:t>
            </w:r>
          </w:p>
          <w:p w:rsidR="00080318" w:rsidRDefault="00942033">
            <w:pPr>
              <w:pStyle w:val="TableParagraph"/>
              <w:spacing w:line="328" w:lineRule="auto"/>
              <w:ind w:left="109" w:firstLine="360"/>
              <w:rPr>
                <w:sz w:val="18"/>
              </w:rPr>
            </w:pPr>
            <w:r>
              <w:rPr>
                <w:spacing w:val="-9"/>
                <w:sz w:val="18"/>
              </w:rPr>
              <w:t>通过学习掌握古典舞身韵的基础理论知识；古典舞身韵的各个动作的术语、规格、</w:t>
            </w:r>
            <w:r>
              <w:rPr>
                <w:spacing w:val="-8"/>
                <w:sz w:val="18"/>
              </w:rPr>
              <w:t>要领和做法；具有训练古典舞身韵的能力；具有教学古典舞身韵基础动作的能力；具有运用身韵的呼吸、手眼身法、精气神的能力；具有运用身韵表演舞蹈作品的能力；</w:t>
            </w:r>
          </w:p>
          <w:p w:rsidR="00080318" w:rsidRDefault="00942033">
            <w:pPr>
              <w:pStyle w:val="TableParagraph"/>
              <w:spacing w:line="229" w:lineRule="exact"/>
              <w:ind w:left="109"/>
              <w:rPr>
                <w:sz w:val="18"/>
              </w:rPr>
            </w:pPr>
            <w:r>
              <w:rPr>
                <w:sz w:val="18"/>
              </w:rPr>
              <w:t>有良好的语言表达和组织能力。</w:t>
            </w:r>
            <w:r>
              <w:rPr>
                <w:sz w:val="18"/>
              </w:rPr>
              <w:t xml:space="preserve"> </w:t>
            </w:r>
          </w:p>
        </w:tc>
      </w:tr>
      <w:tr w:rsidR="00080318">
        <w:trPr>
          <w:trHeight w:val="2521"/>
        </w:trPr>
        <w:tc>
          <w:tcPr>
            <w:tcW w:w="725" w:type="dxa"/>
            <w:tcBorders>
              <w:top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7"/>
              </w:rPr>
            </w:pPr>
          </w:p>
          <w:p w:rsidR="00080318" w:rsidRDefault="00942033">
            <w:pPr>
              <w:pStyle w:val="TableParagraph"/>
              <w:ind w:right="210"/>
              <w:jc w:val="right"/>
              <w:rPr>
                <w:sz w:val="18"/>
              </w:rPr>
            </w:pPr>
            <w:r>
              <w:rPr>
                <w:rFonts w:hint="eastAsia"/>
                <w:sz w:val="18"/>
              </w:rPr>
              <w:t>6</w:t>
            </w:r>
            <w:r>
              <w:rPr>
                <w:sz w:val="18"/>
              </w:rPr>
              <w:t xml:space="preserve"> </w:t>
            </w:r>
          </w:p>
        </w:tc>
        <w:tc>
          <w:tcPr>
            <w:tcW w:w="1820" w:type="dxa"/>
            <w:tcBorders>
              <w:top w:val="single" w:sz="4" w:space="0" w:color="000000"/>
              <w:left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7"/>
              </w:rPr>
            </w:pPr>
          </w:p>
          <w:p w:rsidR="00080318" w:rsidRDefault="00942033">
            <w:pPr>
              <w:pStyle w:val="TableParagraph"/>
              <w:ind w:left="112"/>
              <w:rPr>
                <w:sz w:val="18"/>
              </w:rPr>
            </w:pPr>
            <w:r>
              <w:rPr>
                <w:sz w:val="18"/>
              </w:rPr>
              <w:t>舞蹈团剧目排练课</w:t>
            </w:r>
            <w:r>
              <w:rPr>
                <w:sz w:val="18"/>
              </w:rPr>
              <w:t xml:space="preserve">* </w:t>
            </w:r>
          </w:p>
        </w:tc>
        <w:tc>
          <w:tcPr>
            <w:tcW w:w="6794" w:type="dxa"/>
            <w:tcBorders>
              <w:top w:val="single" w:sz="4" w:space="0" w:color="000000"/>
              <w:left w:val="single" w:sz="4" w:space="0" w:color="000000"/>
            </w:tcBorders>
          </w:tcPr>
          <w:p w:rsidR="00080318" w:rsidRDefault="00942033">
            <w:pPr>
              <w:pStyle w:val="TableParagraph"/>
              <w:spacing w:line="226" w:lineRule="exact"/>
              <w:ind w:left="109"/>
              <w:rPr>
                <w:sz w:val="18"/>
              </w:rPr>
            </w:pPr>
            <w:r>
              <w:rPr>
                <w:b/>
                <w:w w:val="95"/>
                <w:sz w:val="18"/>
              </w:rPr>
              <w:t>教学内容：</w:t>
            </w:r>
            <w:r>
              <w:rPr>
                <w:sz w:val="18"/>
              </w:rPr>
              <w:t xml:space="preserve"> </w:t>
            </w:r>
          </w:p>
          <w:p w:rsidR="00080318" w:rsidRDefault="00942033">
            <w:pPr>
              <w:pStyle w:val="TableParagraph"/>
              <w:spacing w:before="86" w:line="326" w:lineRule="auto"/>
              <w:ind w:left="109" w:right="3876" w:firstLine="360"/>
              <w:rPr>
                <w:b/>
                <w:sz w:val="18"/>
              </w:rPr>
            </w:pPr>
            <w:r>
              <w:rPr>
                <w:sz w:val="18"/>
              </w:rPr>
              <w:t>成品舞蹈排练和舞蹈剧目创编</w:t>
            </w:r>
            <w:r>
              <w:rPr>
                <w:b/>
                <w:sz w:val="18"/>
              </w:rPr>
              <w:t>教学要求：</w:t>
            </w:r>
            <w:r>
              <w:rPr>
                <w:b/>
                <w:w w:val="99"/>
                <w:sz w:val="18"/>
              </w:rPr>
              <w:t xml:space="preserve"> </w:t>
            </w:r>
          </w:p>
          <w:p w:rsidR="00080318" w:rsidRDefault="00942033">
            <w:pPr>
              <w:pStyle w:val="TableParagraph"/>
              <w:spacing w:before="1" w:line="328" w:lineRule="auto"/>
              <w:ind w:left="109" w:right="91" w:firstLine="360"/>
              <w:jc w:val="both"/>
              <w:rPr>
                <w:sz w:val="18"/>
              </w:rPr>
            </w:pPr>
            <w:r>
              <w:rPr>
                <w:spacing w:val="-6"/>
                <w:sz w:val="18"/>
              </w:rPr>
              <w:t>了解舞蹈团剧目排练基本理论知识；掌握成品舞蹈创编与编排技法；掌握舞蹈成</w:t>
            </w:r>
            <w:r>
              <w:rPr>
                <w:spacing w:val="-8"/>
                <w:sz w:val="18"/>
              </w:rPr>
              <w:t>品舞改编的技能；熟练剧目排练教学方法，培养教学能力；舞蹈团剧目排练方法教学</w:t>
            </w:r>
            <w:r>
              <w:rPr>
                <w:spacing w:val="-6"/>
                <w:sz w:val="18"/>
              </w:rPr>
              <w:t>融入其理论与实践中的技能教育；培养学生创新能力和实践教学能力；掌握表演的基</w:t>
            </w:r>
            <w:r>
              <w:rPr>
                <w:spacing w:val="-9"/>
                <w:sz w:val="18"/>
              </w:rPr>
              <w:t>本技能，加强学生的舞蹈的表现力和舞台展现能力；把握艺术教育的一般规律，具有</w:t>
            </w:r>
            <w:r>
              <w:rPr>
                <w:sz w:val="18"/>
              </w:rPr>
              <w:t>实际应用的能力。</w:t>
            </w:r>
            <w:r>
              <w:rPr>
                <w:sz w:val="18"/>
              </w:rPr>
              <w:t xml:space="preserve"> </w:t>
            </w:r>
          </w:p>
        </w:tc>
      </w:tr>
    </w:tbl>
    <w:p w:rsidR="00080318" w:rsidRDefault="00080318">
      <w:pPr>
        <w:spacing w:line="229" w:lineRule="exact"/>
        <w:rPr>
          <w:sz w:val="18"/>
        </w:rPr>
        <w:sectPr w:rsidR="00080318">
          <w:pgSz w:w="11910" w:h="16160"/>
          <w:pgMar w:top="1120" w:right="0" w:bottom="440" w:left="460" w:header="0" w:footer="253" w:gutter="0"/>
          <w:cols w:space="720"/>
        </w:sectPr>
      </w:pPr>
    </w:p>
    <w:tbl>
      <w:tblPr>
        <w:tblW w:w="9339"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5"/>
        <w:gridCol w:w="1820"/>
        <w:gridCol w:w="6794"/>
      </w:tblGrid>
      <w:tr w:rsidR="00080318">
        <w:trPr>
          <w:trHeight w:val="2627"/>
        </w:trPr>
        <w:tc>
          <w:tcPr>
            <w:tcW w:w="725" w:type="dxa"/>
            <w:tcBorders>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spacing w:before="2"/>
              <w:rPr>
                <w:b/>
                <w:sz w:val="21"/>
              </w:rPr>
            </w:pPr>
          </w:p>
          <w:p w:rsidR="00080318" w:rsidRDefault="00942033">
            <w:pPr>
              <w:pStyle w:val="TableParagraph"/>
              <w:ind w:left="160" w:right="56"/>
              <w:jc w:val="center"/>
              <w:rPr>
                <w:sz w:val="18"/>
              </w:rPr>
            </w:pPr>
            <w:r>
              <w:rPr>
                <w:rFonts w:hint="eastAsia"/>
                <w:sz w:val="18"/>
              </w:rPr>
              <w:t>7</w:t>
            </w:r>
          </w:p>
        </w:tc>
        <w:tc>
          <w:tcPr>
            <w:tcW w:w="1820" w:type="dxa"/>
            <w:tcBorders>
              <w:left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spacing w:before="2"/>
              <w:rPr>
                <w:b/>
                <w:sz w:val="21"/>
              </w:rPr>
            </w:pPr>
          </w:p>
          <w:p w:rsidR="00080318" w:rsidRDefault="00942033">
            <w:pPr>
              <w:pStyle w:val="TableParagraph"/>
              <w:ind w:left="112"/>
              <w:rPr>
                <w:sz w:val="18"/>
              </w:rPr>
            </w:pPr>
            <w:r>
              <w:rPr>
                <w:sz w:val="18"/>
              </w:rPr>
              <w:t>芭蕾舞剧目排练课</w:t>
            </w:r>
            <w:r>
              <w:rPr>
                <w:sz w:val="18"/>
              </w:rPr>
              <w:t xml:space="preserve">* </w:t>
            </w:r>
          </w:p>
        </w:tc>
        <w:tc>
          <w:tcPr>
            <w:tcW w:w="6794" w:type="dxa"/>
            <w:tcBorders>
              <w:left w:val="single" w:sz="4" w:space="0" w:color="000000"/>
            </w:tcBorders>
          </w:tcPr>
          <w:p w:rsidR="00080318" w:rsidRDefault="00942033">
            <w:pPr>
              <w:pStyle w:val="TableParagraph"/>
              <w:spacing w:line="229" w:lineRule="exact"/>
              <w:ind w:left="109"/>
              <w:rPr>
                <w:sz w:val="18"/>
              </w:rPr>
            </w:pPr>
            <w:r>
              <w:rPr>
                <w:b/>
                <w:sz w:val="18"/>
              </w:rPr>
              <w:t>教学内容：</w:t>
            </w:r>
            <w:r>
              <w:rPr>
                <w:sz w:val="18"/>
              </w:rPr>
              <w:t xml:space="preserve"> </w:t>
            </w:r>
          </w:p>
          <w:p w:rsidR="00080318" w:rsidRDefault="00942033">
            <w:pPr>
              <w:pStyle w:val="TableParagraph"/>
              <w:spacing w:before="60" w:line="304" w:lineRule="auto"/>
              <w:ind w:left="109" w:right="91" w:firstLine="360"/>
              <w:jc w:val="both"/>
              <w:rPr>
                <w:sz w:val="18"/>
              </w:rPr>
            </w:pPr>
            <w:r>
              <w:rPr>
                <w:spacing w:val="-1"/>
                <w:sz w:val="18"/>
              </w:rPr>
              <w:t>学习芭蕾舞的基础知识</w:t>
            </w:r>
            <w:r>
              <w:rPr>
                <w:spacing w:val="-1"/>
                <w:sz w:val="18"/>
              </w:rPr>
              <w:t>,</w:t>
            </w:r>
            <w:r>
              <w:rPr>
                <w:spacing w:val="-1"/>
                <w:sz w:val="18"/>
              </w:rPr>
              <w:t>对地面、把杆、中间各组合进行训练，要求学生各部位</w:t>
            </w:r>
            <w:r>
              <w:rPr>
                <w:spacing w:val="-10"/>
                <w:sz w:val="18"/>
              </w:rPr>
              <w:t>柔韧性、肌肉力量达到一定程度；掌握芭蕾舞蹈基本技术技巧，进行芭蕾剧目排练并</w:t>
            </w:r>
            <w:r>
              <w:rPr>
                <w:sz w:val="18"/>
              </w:rPr>
              <w:t>达到一定的舞台艺术表现力。</w:t>
            </w:r>
            <w:r>
              <w:rPr>
                <w:sz w:val="18"/>
              </w:rPr>
              <w:t xml:space="preserve"> </w:t>
            </w:r>
          </w:p>
          <w:p w:rsidR="00080318" w:rsidRDefault="00942033">
            <w:pPr>
              <w:pStyle w:val="TableParagraph"/>
              <w:spacing w:line="228" w:lineRule="exact"/>
              <w:ind w:left="109"/>
              <w:rPr>
                <w:b/>
                <w:sz w:val="18"/>
              </w:rPr>
            </w:pPr>
            <w:r>
              <w:rPr>
                <w:b/>
                <w:sz w:val="18"/>
              </w:rPr>
              <w:t>教学要求：</w:t>
            </w:r>
            <w:r>
              <w:rPr>
                <w:b/>
                <w:w w:val="99"/>
                <w:sz w:val="18"/>
              </w:rPr>
              <w:t xml:space="preserve"> </w:t>
            </w:r>
          </w:p>
          <w:p w:rsidR="00080318" w:rsidRDefault="00942033">
            <w:pPr>
              <w:pStyle w:val="TableParagraph"/>
              <w:spacing w:before="62" w:line="302" w:lineRule="auto"/>
              <w:ind w:left="109" w:right="91" w:firstLine="360"/>
              <w:jc w:val="both"/>
              <w:rPr>
                <w:sz w:val="18"/>
              </w:rPr>
            </w:pPr>
            <w:r>
              <w:rPr>
                <w:spacing w:val="-6"/>
                <w:sz w:val="18"/>
              </w:rPr>
              <w:t>通过学习了解芭蕾舞剧目排练基本理论知识，学习经典剧目，掌握成品舞蹈创编</w:t>
            </w:r>
            <w:r>
              <w:rPr>
                <w:spacing w:val="-5"/>
                <w:sz w:val="18"/>
              </w:rPr>
              <w:t>与编排技法和舞蹈成品舞改编的技能；熟练剧目排练教学方法，培养教学能力；培养</w:t>
            </w:r>
            <w:r>
              <w:rPr>
                <w:spacing w:val="-7"/>
                <w:sz w:val="18"/>
              </w:rPr>
              <w:t>学生创新能力和实践教学能力，掌握表演的基本技能，加强学生的舞蹈的表现力和舞</w:t>
            </w:r>
          </w:p>
          <w:p w:rsidR="00080318" w:rsidRDefault="00942033">
            <w:pPr>
              <w:pStyle w:val="TableParagraph"/>
              <w:spacing w:before="2"/>
              <w:ind w:left="109"/>
              <w:rPr>
                <w:sz w:val="18"/>
              </w:rPr>
            </w:pPr>
            <w:r>
              <w:rPr>
                <w:sz w:val="18"/>
              </w:rPr>
              <w:t>台展现能力。</w:t>
            </w:r>
            <w:r>
              <w:rPr>
                <w:sz w:val="18"/>
              </w:rPr>
              <w:t xml:space="preserve"> </w:t>
            </w:r>
          </w:p>
        </w:tc>
      </w:tr>
      <w:tr w:rsidR="00080318">
        <w:trPr>
          <w:trHeight w:val="2627"/>
        </w:trPr>
        <w:tc>
          <w:tcPr>
            <w:tcW w:w="725" w:type="dxa"/>
            <w:tcBorders>
              <w:right w:val="single" w:sz="4" w:space="0" w:color="000000"/>
            </w:tcBorders>
          </w:tcPr>
          <w:p w:rsidR="00080318" w:rsidRDefault="00080318">
            <w:pPr>
              <w:pStyle w:val="TableParagraph"/>
              <w:rPr>
                <w:sz w:val="18"/>
              </w:rPr>
            </w:pPr>
          </w:p>
          <w:p w:rsidR="00080318" w:rsidRDefault="00080318">
            <w:pPr>
              <w:pStyle w:val="TableParagraph"/>
              <w:rPr>
                <w:sz w:val="18"/>
              </w:rPr>
            </w:pPr>
          </w:p>
          <w:p w:rsidR="00080318" w:rsidRDefault="00080318">
            <w:pPr>
              <w:pStyle w:val="TableParagraph"/>
              <w:rPr>
                <w:sz w:val="18"/>
              </w:rPr>
            </w:pPr>
          </w:p>
          <w:p w:rsidR="00080318" w:rsidRDefault="00080318">
            <w:pPr>
              <w:pStyle w:val="TableParagraph"/>
              <w:rPr>
                <w:sz w:val="18"/>
              </w:rPr>
            </w:pPr>
          </w:p>
          <w:p w:rsidR="00080318" w:rsidRDefault="00080318">
            <w:pPr>
              <w:pStyle w:val="TableParagraph"/>
              <w:rPr>
                <w:sz w:val="18"/>
              </w:rPr>
            </w:pPr>
          </w:p>
          <w:p w:rsidR="00080318" w:rsidRDefault="00080318">
            <w:pPr>
              <w:pStyle w:val="TableParagraph"/>
              <w:rPr>
                <w:sz w:val="18"/>
              </w:rPr>
            </w:pPr>
          </w:p>
          <w:p w:rsidR="00080318" w:rsidRDefault="00942033">
            <w:pPr>
              <w:pStyle w:val="TableParagraph"/>
              <w:rPr>
                <w:sz w:val="18"/>
              </w:rPr>
            </w:pPr>
            <w:r>
              <w:rPr>
                <w:rFonts w:hint="eastAsia"/>
                <w:sz w:val="18"/>
              </w:rPr>
              <w:t xml:space="preserve">   8</w:t>
            </w:r>
          </w:p>
        </w:tc>
        <w:tc>
          <w:tcPr>
            <w:tcW w:w="1820" w:type="dxa"/>
            <w:tcBorders>
              <w:left w:val="single" w:sz="4" w:space="0" w:color="000000"/>
              <w:right w:val="single" w:sz="4" w:space="0" w:color="000000"/>
            </w:tcBorders>
          </w:tcPr>
          <w:p w:rsidR="00080318" w:rsidRDefault="00080318">
            <w:pPr>
              <w:pStyle w:val="TableParagraph"/>
              <w:rPr>
                <w:sz w:val="18"/>
              </w:rPr>
            </w:pPr>
          </w:p>
          <w:p w:rsidR="00080318" w:rsidRDefault="00080318">
            <w:pPr>
              <w:pStyle w:val="TableParagraph"/>
              <w:rPr>
                <w:sz w:val="18"/>
              </w:rPr>
            </w:pPr>
          </w:p>
          <w:p w:rsidR="00080318" w:rsidRDefault="00080318">
            <w:pPr>
              <w:pStyle w:val="TableParagraph"/>
              <w:rPr>
                <w:sz w:val="18"/>
              </w:rPr>
            </w:pPr>
          </w:p>
          <w:p w:rsidR="00080318" w:rsidRDefault="00080318">
            <w:pPr>
              <w:pStyle w:val="TableParagraph"/>
              <w:rPr>
                <w:sz w:val="18"/>
              </w:rPr>
            </w:pPr>
          </w:p>
          <w:p w:rsidR="00080318" w:rsidRDefault="00080318">
            <w:pPr>
              <w:pStyle w:val="TableParagraph"/>
              <w:rPr>
                <w:sz w:val="18"/>
              </w:rPr>
            </w:pPr>
          </w:p>
          <w:p w:rsidR="00080318" w:rsidRDefault="00080318">
            <w:pPr>
              <w:pStyle w:val="TableParagraph"/>
              <w:rPr>
                <w:sz w:val="18"/>
              </w:rPr>
            </w:pPr>
          </w:p>
          <w:p w:rsidR="00080318" w:rsidRDefault="00942033">
            <w:pPr>
              <w:pStyle w:val="TableParagraph"/>
              <w:ind w:firstLineChars="200" w:firstLine="360"/>
              <w:rPr>
                <w:sz w:val="18"/>
              </w:rPr>
            </w:pPr>
            <w:r>
              <w:rPr>
                <w:rFonts w:hint="eastAsia"/>
                <w:sz w:val="18"/>
              </w:rPr>
              <w:t>舞蹈创编</w:t>
            </w:r>
          </w:p>
        </w:tc>
        <w:tc>
          <w:tcPr>
            <w:tcW w:w="6794" w:type="dxa"/>
            <w:tcBorders>
              <w:left w:val="single" w:sz="4" w:space="0" w:color="000000"/>
            </w:tcBorders>
          </w:tcPr>
          <w:p w:rsidR="00080318" w:rsidRDefault="00942033">
            <w:pPr>
              <w:pStyle w:val="TableParagraph"/>
              <w:spacing w:before="26" w:line="266" w:lineRule="auto"/>
              <w:ind w:right="91"/>
              <w:rPr>
                <w:b/>
                <w:spacing w:val="-1"/>
                <w:sz w:val="18"/>
                <w:szCs w:val="18"/>
              </w:rPr>
            </w:pPr>
            <w:r>
              <w:rPr>
                <w:rFonts w:hint="eastAsia"/>
                <w:b/>
                <w:spacing w:val="-1"/>
                <w:sz w:val="18"/>
                <w:szCs w:val="18"/>
              </w:rPr>
              <w:t>教学内容：</w:t>
            </w:r>
          </w:p>
          <w:p w:rsidR="00080318" w:rsidRDefault="00942033">
            <w:pPr>
              <w:pStyle w:val="TableParagraph"/>
              <w:spacing w:before="7" w:line="250" w:lineRule="atLeast"/>
              <w:ind w:right="1" w:firstLineChars="200" w:firstLine="350"/>
              <w:rPr>
                <w:spacing w:val="-5"/>
                <w:sz w:val="18"/>
              </w:rPr>
            </w:pPr>
            <w:r>
              <w:rPr>
                <w:rFonts w:hint="eastAsia"/>
                <w:spacing w:val="-5"/>
                <w:sz w:val="18"/>
              </w:rPr>
              <w:t>1</w:t>
            </w:r>
            <w:r>
              <w:rPr>
                <w:rFonts w:hint="eastAsia"/>
                <w:spacing w:val="-5"/>
                <w:sz w:val="18"/>
              </w:rPr>
              <w:t>、独舞编创（动作的认识与创造“造型、动作、动作连接”；动作的发展与变</w:t>
            </w:r>
          </w:p>
          <w:p w:rsidR="00080318" w:rsidRDefault="00942033">
            <w:pPr>
              <w:pStyle w:val="TableParagraph"/>
              <w:spacing w:before="7" w:line="250" w:lineRule="atLeast"/>
              <w:ind w:right="1" w:firstLineChars="200" w:firstLine="350"/>
              <w:rPr>
                <w:spacing w:val="-5"/>
                <w:sz w:val="18"/>
              </w:rPr>
            </w:pPr>
            <w:r>
              <w:rPr>
                <w:rFonts w:hint="eastAsia"/>
                <w:spacing w:val="-5"/>
                <w:sz w:val="18"/>
              </w:rPr>
              <w:t>化“速度、动作的空间认识与变化、动作的力量认识与变化、动作的分解与重构”；形式结构小品和独舞作品）。</w:t>
            </w:r>
          </w:p>
          <w:p w:rsidR="00080318" w:rsidRDefault="00942033">
            <w:pPr>
              <w:pStyle w:val="TableParagraph"/>
              <w:spacing w:before="7" w:line="250" w:lineRule="atLeast"/>
              <w:ind w:right="1" w:firstLineChars="200" w:firstLine="350"/>
              <w:rPr>
                <w:spacing w:val="-5"/>
                <w:sz w:val="18"/>
              </w:rPr>
            </w:pPr>
            <w:r>
              <w:rPr>
                <w:rFonts w:hint="eastAsia"/>
                <w:spacing w:val="-5"/>
                <w:sz w:val="18"/>
              </w:rPr>
              <w:t>2</w:t>
            </w:r>
            <w:r>
              <w:rPr>
                <w:rFonts w:hint="eastAsia"/>
                <w:spacing w:val="-5"/>
                <w:sz w:val="18"/>
              </w:rPr>
              <w:t>、双人舞编创（非接触“牵引、负空间、正空间、”；接触“力量∙双向互动、</w:t>
            </w:r>
          </w:p>
          <w:p w:rsidR="00080318" w:rsidRDefault="00942033">
            <w:pPr>
              <w:pStyle w:val="TableParagraph"/>
              <w:spacing w:before="7" w:line="250" w:lineRule="atLeast"/>
              <w:ind w:right="1" w:firstLineChars="200" w:firstLine="350"/>
              <w:rPr>
                <w:spacing w:val="-5"/>
                <w:sz w:val="18"/>
              </w:rPr>
            </w:pPr>
            <w:r>
              <w:rPr>
                <w:rFonts w:hint="eastAsia"/>
                <w:spacing w:val="-5"/>
                <w:sz w:val="18"/>
              </w:rPr>
              <w:t>对抗∙双向相反、磨合∙点与面的磨合、粘连∙缠绕∙托举”；形式结构小品和双人舞作品）。</w:t>
            </w:r>
          </w:p>
          <w:p w:rsidR="00080318" w:rsidRDefault="00942033">
            <w:pPr>
              <w:pStyle w:val="TableParagraph"/>
              <w:spacing w:before="7" w:line="250" w:lineRule="atLeast"/>
              <w:ind w:right="1" w:firstLineChars="200" w:firstLine="350"/>
              <w:rPr>
                <w:spacing w:val="-5"/>
                <w:sz w:val="18"/>
              </w:rPr>
            </w:pPr>
            <w:r>
              <w:rPr>
                <w:rFonts w:hint="eastAsia"/>
                <w:spacing w:val="-5"/>
                <w:sz w:val="18"/>
              </w:rPr>
              <w:t>3</w:t>
            </w:r>
            <w:r>
              <w:rPr>
                <w:rFonts w:hint="eastAsia"/>
                <w:spacing w:val="-5"/>
                <w:sz w:val="18"/>
              </w:rPr>
              <w:t>、三人舞编创（配合的技术；动作配合“反差动作∙不同的配合；动势配合“曲线动势配合∙直线动势配合”；形式结构小品和三人舞作品）。</w:t>
            </w:r>
          </w:p>
          <w:p w:rsidR="00080318" w:rsidRDefault="00942033">
            <w:pPr>
              <w:pStyle w:val="TableParagraph"/>
              <w:spacing w:before="7" w:line="250" w:lineRule="atLeast"/>
              <w:ind w:right="1" w:firstLineChars="200" w:firstLine="350"/>
              <w:rPr>
                <w:spacing w:val="-5"/>
                <w:sz w:val="18"/>
              </w:rPr>
            </w:pPr>
            <w:r>
              <w:rPr>
                <w:rFonts w:hint="eastAsia"/>
                <w:spacing w:val="-5"/>
                <w:sz w:val="18"/>
              </w:rPr>
              <w:t>4</w:t>
            </w:r>
            <w:r>
              <w:rPr>
                <w:rFonts w:hint="eastAsia"/>
                <w:spacing w:val="-5"/>
                <w:sz w:val="18"/>
              </w:rPr>
              <w:t>、群舞编创（选材种类与演进历程；主体框架构成；突出“创意”；密集与疏散阵型；直线构图；舞台调度；道具抉择与呈现寓意；结尾范式；段落编舞；舞段扩展；段落连接；编创头尾。）</w:t>
            </w:r>
          </w:p>
          <w:p w:rsidR="00080318" w:rsidRDefault="00942033">
            <w:pPr>
              <w:pStyle w:val="TableParagraph"/>
              <w:spacing w:before="26" w:line="266" w:lineRule="auto"/>
              <w:ind w:right="91"/>
              <w:rPr>
                <w:b/>
                <w:spacing w:val="-1"/>
                <w:sz w:val="18"/>
                <w:szCs w:val="18"/>
              </w:rPr>
            </w:pPr>
            <w:r>
              <w:rPr>
                <w:rFonts w:hint="eastAsia"/>
                <w:b/>
                <w:spacing w:val="-1"/>
                <w:sz w:val="18"/>
                <w:szCs w:val="18"/>
              </w:rPr>
              <w:t>教学要求：</w:t>
            </w:r>
          </w:p>
          <w:p w:rsidR="00080318" w:rsidRDefault="00942033">
            <w:pPr>
              <w:pStyle w:val="TableParagraph"/>
              <w:spacing w:before="7" w:line="250" w:lineRule="atLeast"/>
              <w:ind w:right="1" w:firstLineChars="200" w:firstLine="350"/>
              <w:rPr>
                <w:spacing w:val="-5"/>
                <w:sz w:val="18"/>
              </w:rPr>
            </w:pPr>
            <w:r>
              <w:rPr>
                <w:rFonts w:hint="eastAsia"/>
                <w:spacing w:val="-5"/>
                <w:sz w:val="18"/>
              </w:rPr>
              <w:t>1</w:t>
            </w:r>
            <w:r>
              <w:rPr>
                <w:rFonts w:hint="eastAsia"/>
                <w:spacing w:val="-5"/>
                <w:sz w:val="18"/>
              </w:rPr>
              <w:t>、通过对独舞编创学习，完成独舞作品的编创；</w:t>
            </w:r>
          </w:p>
          <w:p w:rsidR="00080318" w:rsidRDefault="00942033">
            <w:pPr>
              <w:pStyle w:val="TableParagraph"/>
              <w:spacing w:before="7" w:line="250" w:lineRule="atLeast"/>
              <w:ind w:right="1" w:firstLineChars="200" w:firstLine="350"/>
              <w:rPr>
                <w:spacing w:val="-5"/>
                <w:sz w:val="18"/>
              </w:rPr>
            </w:pPr>
            <w:r>
              <w:rPr>
                <w:rFonts w:hint="eastAsia"/>
                <w:spacing w:val="-5"/>
                <w:sz w:val="18"/>
              </w:rPr>
              <w:t>2</w:t>
            </w:r>
            <w:r>
              <w:rPr>
                <w:rFonts w:hint="eastAsia"/>
                <w:spacing w:val="-5"/>
                <w:sz w:val="18"/>
              </w:rPr>
              <w:t>、通过双人舞编创学习，熟练掌握非接触技法的运用，力争在接触技法尤其是在托举方面有所突破，最终能完成双人舞段的创作；</w:t>
            </w:r>
          </w:p>
          <w:p w:rsidR="00080318" w:rsidRDefault="00942033">
            <w:pPr>
              <w:pStyle w:val="TableParagraph"/>
              <w:spacing w:before="7" w:line="250" w:lineRule="atLeast"/>
              <w:ind w:right="1" w:firstLineChars="200" w:firstLine="350"/>
              <w:rPr>
                <w:spacing w:val="-5"/>
                <w:sz w:val="18"/>
              </w:rPr>
            </w:pPr>
            <w:r>
              <w:rPr>
                <w:rFonts w:hint="eastAsia"/>
                <w:spacing w:val="-5"/>
                <w:sz w:val="18"/>
              </w:rPr>
              <w:t>3</w:t>
            </w:r>
            <w:r>
              <w:rPr>
                <w:rFonts w:hint="eastAsia"/>
                <w:spacing w:val="-5"/>
                <w:sz w:val="18"/>
              </w:rPr>
              <w:t>、要求基本完成三人舞小品与简单舞段编创；</w:t>
            </w:r>
          </w:p>
          <w:p w:rsidR="00080318" w:rsidRDefault="00942033">
            <w:pPr>
              <w:pStyle w:val="TableParagraph"/>
              <w:spacing w:line="229" w:lineRule="exact"/>
              <w:ind w:left="109"/>
              <w:rPr>
                <w:b/>
                <w:sz w:val="18"/>
              </w:rPr>
            </w:pPr>
            <w:r>
              <w:rPr>
                <w:rFonts w:hint="eastAsia"/>
                <w:spacing w:val="-5"/>
                <w:sz w:val="18"/>
              </w:rPr>
              <w:t>4</w:t>
            </w:r>
            <w:r>
              <w:rPr>
                <w:rFonts w:hint="eastAsia"/>
                <w:spacing w:val="-5"/>
                <w:sz w:val="18"/>
              </w:rPr>
              <w:t>、通过对群舞编创的学习，能创编出简单的“形式美”群舞作品。</w:t>
            </w:r>
          </w:p>
        </w:tc>
      </w:tr>
      <w:tr w:rsidR="00080318">
        <w:trPr>
          <w:trHeight w:val="2627"/>
        </w:trPr>
        <w:tc>
          <w:tcPr>
            <w:tcW w:w="725" w:type="dxa"/>
            <w:tcBorders>
              <w:right w:val="single" w:sz="4" w:space="0" w:color="000000"/>
            </w:tcBorders>
            <w:vAlign w:val="center"/>
          </w:tcPr>
          <w:p w:rsidR="00080318" w:rsidRDefault="00942033">
            <w:pPr>
              <w:jc w:val="center"/>
              <w:rPr>
                <w:sz w:val="18"/>
                <w:szCs w:val="18"/>
              </w:rPr>
            </w:pPr>
            <w:r>
              <w:rPr>
                <w:rFonts w:hint="eastAsia"/>
                <w:sz w:val="18"/>
                <w:szCs w:val="18"/>
              </w:rPr>
              <w:t>9</w:t>
            </w:r>
          </w:p>
        </w:tc>
        <w:tc>
          <w:tcPr>
            <w:tcW w:w="1820" w:type="dxa"/>
            <w:tcBorders>
              <w:left w:val="single" w:sz="4" w:space="0" w:color="000000"/>
              <w:right w:val="single" w:sz="4" w:space="0" w:color="000000"/>
            </w:tcBorders>
            <w:vAlign w:val="center"/>
          </w:tcPr>
          <w:p w:rsidR="00080318" w:rsidRDefault="00942033">
            <w:pPr>
              <w:pStyle w:val="TableParagraph"/>
              <w:jc w:val="center"/>
              <w:rPr>
                <w:sz w:val="18"/>
                <w:szCs w:val="18"/>
              </w:rPr>
            </w:pPr>
            <w:r>
              <w:rPr>
                <w:rFonts w:hint="eastAsia"/>
                <w:sz w:val="18"/>
              </w:rPr>
              <w:t>舞蹈基础教学法</w:t>
            </w:r>
          </w:p>
        </w:tc>
        <w:tc>
          <w:tcPr>
            <w:tcW w:w="6794" w:type="dxa"/>
            <w:tcBorders>
              <w:left w:val="single" w:sz="4" w:space="0" w:color="000000"/>
            </w:tcBorders>
          </w:tcPr>
          <w:p w:rsidR="00080318" w:rsidRDefault="00942033">
            <w:pPr>
              <w:pStyle w:val="TableParagraph"/>
              <w:spacing w:before="7" w:line="250" w:lineRule="atLeast"/>
              <w:ind w:right="1"/>
              <w:rPr>
                <w:spacing w:val="-5"/>
                <w:sz w:val="18"/>
              </w:rPr>
            </w:pPr>
            <w:r>
              <w:rPr>
                <w:rFonts w:hint="eastAsia"/>
                <w:b/>
                <w:bCs/>
                <w:spacing w:val="-5"/>
                <w:sz w:val="18"/>
              </w:rPr>
              <w:t>教学内容：</w:t>
            </w:r>
            <w:r>
              <w:rPr>
                <w:rFonts w:hint="eastAsia"/>
                <w:spacing w:val="-5"/>
                <w:sz w:val="18"/>
              </w:rPr>
              <w:t xml:space="preserve"> </w:t>
            </w:r>
          </w:p>
          <w:p w:rsidR="00080318" w:rsidRDefault="00942033">
            <w:pPr>
              <w:pStyle w:val="TableParagraph"/>
              <w:spacing w:before="7" w:line="250" w:lineRule="atLeast"/>
              <w:ind w:right="1" w:firstLineChars="200" w:firstLine="350"/>
              <w:rPr>
                <w:spacing w:val="-5"/>
                <w:sz w:val="18"/>
              </w:rPr>
            </w:pPr>
            <w:r>
              <w:rPr>
                <w:rFonts w:hint="eastAsia"/>
                <w:spacing w:val="-5"/>
                <w:sz w:val="18"/>
              </w:rPr>
              <w:t>1</w:t>
            </w:r>
            <w:r>
              <w:rPr>
                <w:rFonts w:hint="eastAsia"/>
                <w:spacing w:val="-5"/>
                <w:sz w:val="18"/>
              </w:rPr>
              <w:t>、舞蹈教学的常用方法及应用</w:t>
            </w:r>
          </w:p>
          <w:p w:rsidR="00080318" w:rsidRDefault="00942033">
            <w:pPr>
              <w:pStyle w:val="TableParagraph"/>
              <w:spacing w:before="7" w:line="250" w:lineRule="atLeast"/>
              <w:ind w:right="1" w:firstLineChars="200" w:firstLine="350"/>
              <w:rPr>
                <w:spacing w:val="-5"/>
                <w:sz w:val="18"/>
              </w:rPr>
            </w:pPr>
            <w:r>
              <w:rPr>
                <w:rFonts w:hint="eastAsia"/>
                <w:spacing w:val="-5"/>
                <w:sz w:val="18"/>
              </w:rPr>
              <w:t>2</w:t>
            </w:r>
            <w:r>
              <w:rPr>
                <w:rFonts w:hint="eastAsia"/>
                <w:spacing w:val="-5"/>
                <w:sz w:val="18"/>
              </w:rPr>
              <w:t>、舞蹈教学计划的制定</w:t>
            </w:r>
          </w:p>
          <w:p w:rsidR="00080318" w:rsidRDefault="00942033">
            <w:pPr>
              <w:pStyle w:val="TableParagraph"/>
              <w:spacing w:before="7" w:line="250" w:lineRule="atLeast"/>
              <w:ind w:right="1" w:firstLineChars="200" w:firstLine="350"/>
              <w:rPr>
                <w:spacing w:val="-5"/>
                <w:sz w:val="18"/>
              </w:rPr>
            </w:pPr>
            <w:r>
              <w:rPr>
                <w:rFonts w:hint="eastAsia"/>
                <w:spacing w:val="-5"/>
                <w:sz w:val="18"/>
              </w:rPr>
              <w:t>3</w:t>
            </w:r>
            <w:r>
              <w:rPr>
                <w:rFonts w:hint="eastAsia"/>
                <w:spacing w:val="-5"/>
                <w:sz w:val="18"/>
              </w:rPr>
              <w:t>、舞蹈教学过程的特点和原则</w:t>
            </w:r>
          </w:p>
          <w:p w:rsidR="00080318" w:rsidRDefault="00942033">
            <w:pPr>
              <w:pStyle w:val="TableParagraph"/>
              <w:spacing w:before="7" w:line="250" w:lineRule="atLeast"/>
              <w:ind w:right="1" w:firstLineChars="200" w:firstLine="350"/>
              <w:rPr>
                <w:spacing w:val="-5"/>
                <w:sz w:val="18"/>
              </w:rPr>
            </w:pPr>
            <w:r>
              <w:rPr>
                <w:rFonts w:hint="eastAsia"/>
                <w:spacing w:val="-5"/>
                <w:sz w:val="18"/>
              </w:rPr>
              <w:t>4</w:t>
            </w:r>
            <w:r>
              <w:rPr>
                <w:rFonts w:hint="eastAsia"/>
                <w:spacing w:val="-5"/>
                <w:sz w:val="18"/>
              </w:rPr>
              <w:t>、舞蹈教学的组合形式</w:t>
            </w:r>
          </w:p>
          <w:p w:rsidR="00080318" w:rsidRDefault="00942033">
            <w:pPr>
              <w:pStyle w:val="TableParagraph"/>
              <w:spacing w:before="7" w:line="250" w:lineRule="atLeast"/>
              <w:ind w:right="1"/>
              <w:rPr>
                <w:b/>
                <w:bCs/>
                <w:spacing w:val="-5"/>
                <w:sz w:val="18"/>
              </w:rPr>
            </w:pPr>
            <w:r>
              <w:rPr>
                <w:rFonts w:hint="eastAsia"/>
                <w:b/>
                <w:bCs/>
                <w:spacing w:val="-5"/>
                <w:sz w:val="18"/>
              </w:rPr>
              <w:t>教学要求：</w:t>
            </w:r>
          </w:p>
          <w:p w:rsidR="00080318" w:rsidRDefault="00942033">
            <w:pPr>
              <w:pStyle w:val="TableParagraph"/>
              <w:spacing w:before="7" w:line="250" w:lineRule="atLeast"/>
              <w:ind w:right="1" w:firstLineChars="200" w:firstLine="350"/>
              <w:rPr>
                <w:sz w:val="18"/>
                <w:szCs w:val="18"/>
              </w:rPr>
            </w:pPr>
            <w:r>
              <w:rPr>
                <w:rFonts w:hint="eastAsia"/>
                <w:spacing w:val="-5"/>
                <w:sz w:val="18"/>
              </w:rPr>
              <w:t>探讨舞蹈专业课程教学目标、教学内容、教学对象、舞蹈专业教学的特殊性基础上，总结目前常用的教学方法，重点介绍国内外先进的、适合舞蹈专业的教学方法，并提供系统的、完整的专业教学方法应用案例，使学生通过本课程提升专业理论与技能传授能力，从而在教学中做到遵循教学理论，进而最大限度地实现专业教学目标。</w:t>
            </w:r>
          </w:p>
        </w:tc>
      </w:tr>
      <w:tr w:rsidR="00080318">
        <w:trPr>
          <w:trHeight w:val="2627"/>
        </w:trPr>
        <w:tc>
          <w:tcPr>
            <w:tcW w:w="725" w:type="dxa"/>
            <w:tcBorders>
              <w:bottom w:val="single" w:sz="4" w:space="0" w:color="000000"/>
              <w:right w:val="single" w:sz="4" w:space="0" w:color="000000"/>
            </w:tcBorders>
            <w:vAlign w:val="center"/>
          </w:tcPr>
          <w:p w:rsidR="00080318" w:rsidRDefault="00942033">
            <w:pPr>
              <w:jc w:val="center"/>
              <w:rPr>
                <w:sz w:val="18"/>
                <w:szCs w:val="18"/>
              </w:rPr>
            </w:pPr>
            <w:r>
              <w:rPr>
                <w:rFonts w:hint="eastAsia"/>
                <w:sz w:val="18"/>
                <w:szCs w:val="18"/>
              </w:rPr>
              <w:t>10</w:t>
            </w:r>
          </w:p>
        </w:tc>
        <w:tc>
          <w:tcPr>
            <w:tcW w:w="1820" w:type="dxa"/>
            <w:tcBorders>
              <w:left w:val="single" w:sz="4" w:space="0" w:color="000000"/>
              <w:bottom w:val="single" w:sz="4" w:space="0" w:color="000000"/>
              <w:right w:val="single" w:sz="4" w:space="0" w:color="000000"/>
            </w:tcBorders>
            <w:vAlign w:val="center"/>
          </w:tcPr>
          <w:p w:rsidR="00080318" w:rsidRDefault="00942033">
            <w:pPr>
              <w:pStyle w:val="TableParagraph"/>
              <w:jc w:val="center"/>
              <w:rPr>
                <w:sz w:val="18"/>
              </w:rPr>
            </w:pPr>
            <w:r>
              <w:rPr>
                <w:rFonts w:hint="eastAsia"/>
                <w:sz w:val="18"/>
              </w:rPr>
              <w:t>中外舞蹈作品分析</w:t>
            </w:r>
          </w:p>
          <w:p w:rsidR="00080318" w:rsidRDefault="00080318">
            <w:pPr>
              <w:pStyle w:val="TableParagraph"/>
              <w:ind w:left="112"/>
              <w:jc w:val="center"/>
              <w:rPr>
                <w:sz w:val="18"/>
                <w:szCs w:val="18"/>
              </w:rPr>
            </w:pPr>
          </w:p>
        </w:tc>
        <w:tc>
          <w:tcPr>
            <w:tcW w:w="6794" w:type="dxa"/>
            <w:tcBorders>
              <w:left w:val="single" w:sz="4" w:space="0" w:color="000000"/>
              <w:bottom w:val="single" w:sz="4" w:space="0" w:color="000000"/>
            </w:tcBorders>
          </w:tcPr>
          <w:p w:rsidR="00080318" w:rsidRDefault="00942033">
            <w:pPr>
              <w:pStyle w:val="TableParagraph"/>
              <w:spacing w:before="7" w:line="250" w:lineRule="atLeast"/>
              <w:ind w:right="1"/>
              <w:rPr>
                <w:b/>
                <w:bCs/>
                <w:spacing w:val="-5"/>
                <w:sz w:val="18"/>
              </w:rPr>
            </w:pPr>
            <w:r>
              <w:rPr>
                <w:rFonts w:hint="eastAsia"/>
                <w:b/>
                <w:bCs/>
                <w:spacing w:val="-5"/>
                <w:sz w:val="18"/>
              </w:rPr>
              <w:t>教学内容：</w:t>
            </w:r>
            <w:r>
              <w:rPr>
                <w:rFonts w:hint="eastAsia"/>
                <w:b/>
                <w:bCs/>
                <w:spacing w:val="-5"/>
                <w:sz w:val="18"/>
              </w:rPr>
              <w:t xml:space="preserve"> </w:t>
            </w:r>
          </w:p>
          <w:p w:rsidR="00080318" w:rsidRDefault="00942033">
            <w:pPr>
              <w:pStyle w:val="TableParagraph"/>
              <w:spacing w:before="7" w:line="250" w:lineRule="atLeast"/>
              <w:ind w:right="1" w:firstLineChars="200" w:firstLine="350"/>
              <w:rPr>
                <w:spacing w:val="-5"/>
                <w:sz w:val="18"/>
              </w:rPr>
            </w:pPr>
            <w:r>
              <w:rPr>
                <w:rFonts w:hint="eastAsia"/>
                <w:spacing w:val="-5"/>
                <w:sz w:val="18"/>
              </w:rPr>
              <w:t>1</w:t>
            </w:r>
            <w:r>
              <w:rPr>
                <w:rFonts w:hint="eastAsia"/>
                <w:spacing w:val="-5"/>
                <w:sz w:val="18"/>
              </w:rPr>
              <w:t>、中国十大经典舞剧；十大经典芭蕾舞剧；十大经典民族舞剧。</w:t>
            </w:r>
          </w:p>
          <w:p w:rsidR="00080318" w:rsidRDefault="00942033">
            <w:pPr>
              <w:pStyle w:val="TableParagraph"/>
              <w:spacing w:before="7" w:line="250" w:lineRule="atLeast"/>
              <w:ind w:right="1" w:firstLineChars="200" w:firstLine="350"/>
              <w:rPr>
                <w:spacing w:val="-5"/>
                <w:sz w:val="18"/>
              </w:rPr>
            </w:pPr>
            <w:r>
              <w:rPr>
                <w:rFonts w:hint="eastAsia"/>
                <w:spacing w:val="-5"/>
                <w:sz w:val="18"/>
              </w:rPr>
              <w:t>2</w:t>
            </w:r>
            <w:r>
              <w:rPr>
                <w:rFonts w:hint="eastAsia"/>
                <w:spacing w:val="-5"/>
                <w:sz w:val="18"/>
              </w:rPr>
              <w:t>、历届荣获中国舞蹈“荷花奖”优秀舞剧。</w:t>
            </w:r>
          </w:p>
          <w:p w:rsidR="00080318" w:rsidRDefault="00942033">
            <w:pPr>
              <w:pStyle w:val="TableParagraph"/>
              <w:spacing w:before="7" w:line="250" w:lineRule="atLeast"/>
              <w:ind w:right="1" w:firstLineChars="200" w:firstLine="350"/>
              <w:rPr>
                <w:spacing w:val="-5"/>
                <w:sz w:val="18"/>
              </w:rPr>
            </w:pPr>
            <w:r>
              <w:rPr>
                <w:rFonts w:hint="eastAsia"/>
                <w:spacing w:val="-5"/>
                <w:sz w:val="18"/>
              </w:rPr>
              <w:t>3</w:t>
            </w:r>
            <w:r>
              <w:rPr>
                <w:rFonts w:hint="eastAsia"/>
                <w:spacing w:val="-5"/>
                <w:sz w:val="18"/>
              </w:rPr>
              <w:t>、世界经典芭蕾舞剧及其现代舞剧</w:t>
            </w:r>
          </w:p>
          <w:p w:rsidR="00080318" w:rsidRDefault="00942033">
            <w:pPr>
              <w:pStyle w:val="TableParagraph"/>
              <w:spacing w:before="7" w:line="250" w:lineRule="atLeast"/>
              <w:ind w:right="1" w:firstLineChars="200" w:firstLine="350"/>
              <w:rPr>
                <w:spacing w:val="-5"/>
                <w:sz w:val="18"/>
              </w:rPr>
            </w:pPr>
            <w:r>
              <w:rPr>
                <w:rFonts w:hint="eastAsia"/>
                <w:spacing w:val="-5"/>
                <w:sz w:val="18"/>
              </w:rPr>
              <w:t>4</w:t>
            </w:r>
            <w:r>
              <w:rPr>
                <w:rFonts w:hint="eastAsia"/>
                <w:spacing w:val="-5"/>
                <w:sz w:val="18"/>
              </w:rPr>
              <w:t>、历届入围“全国舞蹈比赛、展演”优秀舞蹈作品</w:t>
            </w:r>
          </w:p>
          <w:p w:rsidR="00080318" w:rsidRDefault="00942033">
            <w:pPr>
              <w:pStyle w:val="TableParagraph"/>
              <w:spacing w:before="7" w:line="250" w:lineRule="atLeast"/>
              <w:ind w:right="1" w:firstLineChars="200" w:firstLine="350"/>
              <w:rPr>
                <w:spacing w:val="-5"/>
                <w:sz w:val="18"/>
              </w:rPr>
            </w:pPr>
            <w:r>
              <w:rPr>
                <w:rFonts w:hint="eastAsia"/>
                <w:spacing w:val="-5"/>
                <w:sz w:val="18"/>
              </w:rPr>
              <w:t>5</w:t>
            </w:r>
            <w:r>
              <w:rPr>
                <w:rFonts w:hint="eastAsia"/>
                <w:spacing w:val="-5"/>
                <w:sz w:val="18"/>
              </w:rPr>
              <w:t>、历届入围中国舞蹈“荷花奖”终评优秀舞蹈作品</w:t>
            </w:r>
          </w:p>
          <w:p w:rsidR="00080318" w:rsidRDefault="00942033">
            <w:pPr>
              <w:pStyle w:val="TableParagraph"/>
              <w:spacing w:before="7" w:line="250" w:lineRule="atLeast"/>
              <w:ind w:right="1" w:firstLineChars="200" w:firstLine="350"/>
              <w:rPr>
                <w:spacing w:val="-5"/>
                <w:sz w:val="18"/>
              </w:rPr>
            </w:pPr>
            <w:r>
              <w:rPr>
                <w:rFonts w:hint="eastAsia"/>
                <w:spacing w:val="-5"/>
                <w:sz w:val="18"/>
              </w:rPr>
              <w:t>6</w:t>
            </w:r>
            <w:r>
              <w:rPr>
                <w:rFonts w:hint="eastAsia"/>
                <w:spacing w:val="-5"/>
                <w:sz w:val="18"/>
              </w:rPr>
              <w:t>、历届入围“桃李杯”比赛、展演优秀作品</w:t>
            </w:r>
          </w:p>
          <w:p w:rsidR="00080318" w:rsidRDefault="00942033">
            <w:pPr>
              <w:pStyle w:val="TableParagraph"/>
              <w:spacing w:before="7" w:line="250" w:lineRule="atLeast"/>
              <w:ind w:right="1" w:firstLineChars="200" w:firstLine="350"/>
              <w:rPr>
                <w:spacing w:val="-5"/>
                <w:sz w:val="18"/>
              </w:rPr>
            </w:pPr>
            <w:r>
              <w:rPr>
                <w:rFonts w:hint="eastAsia"/>
                <w:spacing w:val="-5"/>
                <w:sz w:val="18"/>
              </w:rPr>
              <w:t>7</w:t>
            </w:r>
            <w:r>
              <w:rPr>
                <w:rFonts w:hint="eastAsia"/>
                <w:spacing w:val="-5"/>
                <w:sz w:val="18"/>
              </w:rPr>
              <w:t>、世界经典舞蹈作品</w:t>
            </w:r>
            <w:r>
              <w:rPr>
                <w:rFonts w:hint="eastAsia"/>
                <w:spacing w:val="-5"/>
                <w:sz w:val="18"/>
              </w:rPr>
              <w:t xml:space="preserve">  </w:t>
            </w:r>
          </w:p>
          <w:p w:rsidR="00080318" w:rsidRDefault="00942033">
            <w:pPr>
              <w:pStyle w:val="TableParagraph"/>
              <w:spacing w:before="7" w:line="250" w:lineRule="atLeast"/>
              <w:ind w:right="1"/>
              <w:rPr>
                <w:spacing w:val="-5"/>
                <w:sz w:val="18"/>
              </w:rPr>
            </w:pPr>
            <w:r>
              <w:rPr>
                <w:rFonts w:hint="eastAsia"/>
                <w:b/>
                <w:bCs/>
                <w:spacing w:val="-5"/>
                <w:sz w:val="18"/>
              </w:rPr>
              <w:t>教学要求：</w:t>
            </w:r>
            <w:r>
              <w:rPr>
                <w:rFonts w:hint="eastAsia"/>
                <w:spacing w:val="-5"/>
                <w:sz w:val="18"/>
              </w:rPr>
              <w:t xml:space="preserve"> </w:t>
            </w:r>
          </w:p>
          <w:p w:rsidR="00080318" w:rsidRDefault="00942033">
            <w:pPr>
              <w:pStyle w:val="TableParagraph"/>
              <w:spacing w:before="7" w:line="250" w:lineRule="atLeast"/>
              <w:ind w:right="1" w:firstLineChars="200" w:firstLine="350"/>
              <w:rPr>
                <w:spacing w:val="-5"/>
                <w:sz w:val="18"/>
              </w:rPr>
            </w:pPr>
            <w:r>
              <w:rPr>
                <w:rFonts w:hint="eastAsia"/>
                <w:spacing w:val="-5"/>
                <w:sz w:val="18"/>
              </w:rPr>
              <w:t>1</w:t>
            </w:r>
            <w:r>
              <w:rPr>
                <w:rFonts w:hint="eastAsia"/>
                <w:spacing w:val="-5"/>
                <w:sz w:val="18"/>
              </w:rPr>
              <w:t>、</w:t>
            </w:r>
            <w:r>
              <w:rPr>
                <w:rFonts w:hint="eastAsia"/>
                <w:spacing w:val="-5"/>
                <w:sz w:val="18"/>
              </w:rPr>
              <w:t xml:space="preserve"> </w:t>
            </w:r>
            <w:r>
              <w:rPr>
                <w:rFonts w:hint="eastAsia"/>
                <w:spacing w:val="-5"/>
                <w:sz w:val="18"/>
              </w:rPr>
              <w:t>通过对中国十大经典舞剧；十大经典芭蕾舞剧；十大经典门诊舞剧的解析，使同学们了解中国舞剧的创作理念、结构形式、叙事功能以及审美取向。</w:t>
            </w:r>
          </w:p>
          <w:p w:rsidR="00080318" w:rsidRDefault="00942033">
            <w:pPr>
              <w:pStyle w:val="TableParagraph"/>
              <w:spacing w:before="7" w:line="250" w:lineRule="atLeast"/>
              <w:ind w:right="1" w:firstLineChars="200" w:firstLine="350"/>
              <w:rPr>
                <w:spacing w:val="-5"/>
                <w:sz w:val="18"/>
              </w:rPr>
            </w:pPr>
            <w:r>
              <w:rPr>
                <w:rFonts w:hint="eastAsia"/>
                <w:spacing w:val="-5"/>
                <w:sz w:val="18"/>
              </w:rPr>
              <w:t>2</w:t>
            </w:r>
            <w:r>
              <w:rPr>
                <w:rFonts w:hint="eastAsia"/>
                <w:spacing w:val="-5"/>
                <w:sz w:val="18"/>
              </w:rPr>
              <w:t>、通过对历届荣获中国舞蹈“荷花奖”优秀舞剧的解析，使同学们思考当代中国舞剧的发展趋势，与各种十大经典舞剧对比之后的创新点在哪里？预判中国后舞剧时代将会如何与时俱进。</w:t>
            </w:r>
          </w:p>
          <w:p w:rsidR="00080318" w:rsidRDefault="00942033">
            <w:pPr>
              <w:pStyle w:val="TableParagraph"/>
              <w:spacing w:before="7" w:line="250" w:lineRule="atLeast"/>
              <w:ind w:right="1" w:firstLineChars="200" w:firstLine="350"/>
              <w:rPr>
                <w:spacing w:val="-5"/>
                <w:sz w:val="18"/>
              </w:rPr>
            </w:pPr>
            <w:r>
              <w:rPr>
                <w:rFonts w:hint="eastAsia"/>
                <w:spacing w:val="-5"/>
                <w:sz w:val="18"/>
              </w:rPr>
              <w:t>3</w:t>
            </w:r>
            <w:r>
              <w:rPr>
                <w:rFonts w:hint="eastAsia"/>
                <w:spacing w:val="-5"/>
                <w:sz w:val="18"/>
              </w:rPr>
              <w:t>、通过对世界经典芭蕾舞剧及其现代舞剧的解析，使同学们把握世界舞剧的发展轨迹，以达到站在世界艺术的高度，审视中国舞剧创作未来。</w:t>
            </w:r>
          </w:p>
          <w:p w:rsidR="00080318" w:rsidRDefault="00942033">
            <w:pPr>
              <w:pStyle w:val="TableParagraph"/>
              <w:spacing w:before="7" w:line="250" w:lineRule="atLeast"/>
              <w:ind w:right="1" w:firstLineChars="200" w:firstLine="350"/>
              <w:rPr>
                <w:sz w:val="18"/>
                <w:szCs w:val="18"/>
              </w:rPr>
            </w:pPr>
            <w:r>
              <w:rPr>
                <w:rFonts w:hint="eastAsia"/>
                <w:spacing w:val="-5"/>
                <w:sz w:val="18"/>
              </w:rPr>
              <w:t>4</w:t>
            </w:r>
            <w:r>
              <w:rPr>
                <w:rFonts w:hint="eastAsia"/>
                <w:spacing w:val="-5"/>
                <w:sz w:val="18"/>
              </w:rPr>
              <w:t>、通过对历届入围“全国舞蹈比赛、展演”、中国舞蹈“荷花奖终评”、“桃李杯比赛展演”以及世界经典优秀舞蹈作品的解析，使同学们懂得舞蹈作品创作最重要的创</w:t>
            </w:r>
            <w:r>
              <w:rPr>
                <w:rFonts w:hint="eastAsia"/>
                <w:spacing w:val="-5"/>
                <w:sz w:val="18"/>
              </w:rPr>
              <w:lastRenderedPageBreak/>
              <w:t>新、创意环节在哪里，舞蹈作品的美的形式应如何去传承、发展、创新。</w:t>
            </w:r>
          </w:p>
        </w:tc>
      </w:tr>
    </w:tbl>
    <w:p w:rsidR="00080318" w:rsidRDefault="00942033">
      <w:pPr>
        <w:spacing w:before="16"/>
        <w:ind w:left="1028"/>
        <w:rPr>
          <w:sz w:val="21"/>
        </w:rPr>
      </w:pPr>
      <w:r>
        <w:rPr>
          <w:sz w:val="21"/>
        </w:rPr>
        <w:lastRenderedPageBreak/>
        <w:t>注</w:t>
      </w:r>
      <w:r>
        <w:rPr>
          <w:sz w:val="21"/>
        </w:rPr>
        <w:t>:</w:t>
      </w:r>
      <w:r>
        <w:rPr>
          <w:sz w:val="21"/>
        </w:rPr>
        <w:t>专业核心课程需在课程名称后加上</w:t>
      </w:r>
      <w:r>
        <w:rPr>
          <w:sz w:val="21"/>
        </w:rPr>
        <w:t xml:space="preserve">* </w:t>
      </w:r>
    </w:p>
    <w:p w:rsidR="00080318" w:rsidRDefault="00942033">
      <w:pPr>
        <w:spacing w:before="153"/>
        <w:ind w:left="1242"/>
        <w:rPr>
          <w:b/>
          <w:sz w:val="28"/>
        </w:rPr>
      </w:pPr>
      <w:r>
        <w:rPr>
          <w:b/>
          <w:sz w:val="28"/>
        </w:rPr>
        <w:t>七、教学安排</w:t>
      </w:r>
      <w:r>
        <w:rPr>
          <w:b/>
          <w:w w:val="99"/>
          <w:sz w:val="28"/>
        </w:rPr>
        <w:t xml:space="preserve"> </w:t>
      </w:r>
    </w:p>
    <w:p w:rsidR="00080318" w:rsidRDefault="00942033">
      <w:pPr>
        <w:spacing w:before="135" w:after="2"/>
        <w:ind w:left="1299"/>
        <w:rPr>
          <w:b/>
          <w:sz w:val="24"/>
        </w:rPr>
      </w:pPr>
      <w:r>
        <w:rPr>
          <w:b/>
          <w:w w:val="95"/>
          <w:sz w:val="24"/>
        </w:rPr>
        <w:t>(</w:t>
      </w:r>
      <w:r>
        <w:rPr>
          <w:b/>
          <w:w w:val="95"/>
          <w:sz w:val="24"/>
        </w:rPr>
        <w:t>一</w:t>
      </w:r>
      <w:r>
        <w:rPr>
          <w:b/>
          <w:w w:val="95"/>
          <w:sz w:val="24"/>
        </w:rPr>
        <w:t>)</w:t>
      </w:r>
      <w:r>
        <w:rPr>
          <w:b/>
          <w:w w:val="95"/>
          <w:sz w:val="24"/>
        </w:rPr>
        <w:t>教学活动时间分配表（周）</w:t>
      </w:r>
      <w:r>
        <w:rPr>
          <w:b/>
          <w:w w:val="99"/>
          <w:sz w:val="24"/>
        </w:rPr>
        <w:t xml:space="preserve"> </w:t>
      </w:r>
    </w:p>
    <w:tbl>
      <w:tblPr>
        <w:tblW w:w="9334"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12"/>
        <w:gridCol w:w="814"/>
        <w:gridCol w:w="1623"/>
        <w:gridCol w:w="1625"/>
        <w:gridCol w:w="825"/>
        <w:gridCol w:w="1421"/>
        <w:gridCol w:w="796"/>
        <w:gridCol w:w="810"/>
        <w:gridCol w:w="808"/>
      </w:tblGrid>
      <w:tr w:rsidR="00080318">
        <w:trPr>
          <w:trHeight w:val="465"/>
        </w:trPr>
        <w:tc>
          <w:tcPr>
            <w:tcW w:w="612" w:type="dxa"/>
            <w:vMerge w:val="restart"/>
            <w:tcBorders>
              <w:bottom w:val="single" w:sz="4" w:space="0" w:color="000000"/>
              <w:right w:val="single" w:sz="4" w:space="0" w:color="000000"/>
            </w:tcBorders>
          </w:tcPr>
          <w:p w:rsidR="00080318" w:rsidRDefault="00080318">
            <w:pPr>
              <w:pStyle w:val="TableParagraph"/>
              <w:spacing w:before="5"/>
              <w:rPr>
                <w:b/>
                <w:sz w:val="19"/>
              </w:rPr>
            </w:pPr>
          </w:p>
          <w:p w:rsidR="00080318" w:rsidRDefault="00942033">
            <w:pPr>
              <w:pStyle w:val="TableParagraph"/>
              <w:ind w:left="124"/>
              <w:rPr>
                <w:b/>
                <w:sz w:val="18"/>
              </w:rPr>
            </w:pPr>
            <w:r>
              <w:rPr>
                <w:b/>
                <w:sz w:val="18"/>
              </w:rPr>
              <w:t>学年</w:t>
            </w:r>
            <w:r>
              <w:rPr>
                <w:b/>
                <w:w w:val="99"/>
                <w:sz w:val="18"/>
              </w:rPr>
              <w:t xml:space="preserve"> </w:t>
            </w:r>
          </w:p>
        </w:tc>
        <w:tc>
          <w:tcPr>
            <w:tcW w:w="814" w:type="dxa"/>
            <w:vMerge w:val="restart"/>
            <w:tcBorders>
              <w:left w:val="single" w:sz="4" w:space="0" w:color="000000"/>
              <w:bottom w:val="single" w:sz="4" w:space="0" w:color="000000"/>
              <w:right w:val="single" w:sz="4" w:space="0" w:color="000000"/>
            </w:tcBorders>
          </w:tcPr>
          <w:p w:rsidR="00080318" w:rsidRDefault="00080318">
            <w:pPr>
              <w:pStyle w:val="TableParagraph"/>
              <w:spacing w:before="5"/>
              <w:rPr>
                <w:b/>
                <w:sz w:val="19"/>
              </w:rPr>
            </w:pPr>
          </w:p>
          <w:p w:rsidR="00080318" w:rsidRDefault="00942033">
            <w:pPr>
              <w:pStyle w:val="TableParagraph"/>
              <w:ind w:left="227"/>
              <w:rPr>
                <w:b/>
                <w:sz w:val="18"/>
              </w:rPr>
            </w:pPr>
            <w:r>
              <w:rPr>
                <w:b/>
                <w:sz w:val="18"/>
              </w:rPr>
              <w:t>学期</w:t>
            </w:r>
            <w:r>
              <w:rPr>
                <w:b/>
                <w:w w:val="99"/>
                <w:sz w:val="18"/>
              </w:rPr>
              <w:t xml:space="preserve"> </w:t>
            </w:r>
          </w:p>
        </w:tc>
        <w:tc>
          <w:tcPr>
            <w:tcW w:w="3248" w:type="dxa"/>
            <w:gridSpan w:val="2"/>
            <w:tcBorders>
              <w:left w:val="single" w:sz="4" w:space="0" w:color="000000"/>
              <w:bottom w:val="single" w:sz="4" w:space="0" w:color="000000"/>
              <w:right w:val="single" w:sz="4" w:space="0" w:color="000000"/>
            </w:tcBorders>
          </w:tcPr>
          <w:p w:rsidR="00080318" w:rsidRDefault="00942033">
            <w:pPr>
              <w:pStyle w:val="TableParagraph"/>
              <w:spacing w:before="117"/>
              <w:ind w:left="1378" w:right="1277"/>
              <w:jc w:val="center"/>
              <w:rPr>
                <w:b/>
                <w:sz w:val="18"/>
              </w:rPr>
            </w:pPr>
            <w:r>
              <w:rPr>
                <w:b/>
                <w:sz w:val="18"/>
              </w:rPr>
              <w:t>教学周</w:t>
            </w:r>
            <w:r>
              <w:rPr>
                <w:b/>
                <w:w w:val="99"/>
                <w:sz w:val="18"/>
              </w:rPr>
              <w:t xml:space="preserve"> </w:t>
            </w:r>
          </w:p>
        </w:tc>
        <w:tc>
          <w:tcPr>
            <w:tcW w:w="825" w:type="dxa"/>
            <w:vMerge w:val="restart"/>
            <w:tcBorders>
              <w:left w:val="single" w:sz="4" w:space="0" w:color="000000"/>
              <w:bottom w:val="single" w:sz="4" w:space="0" w:color="000000"/>
              <w:right w:val="single" w:sz="4" w:space="0" w:color="000000"/>
            </w:tcBorders>
          </w:tcPr>
          <w:p w:rsidR="00080318" w:rsidRDefault="00080318">
            <w:pPr>
              <w:pStyle w:val="TableParagraph"/>
              <w:spacing w:before="5"/>
              <w:rPr>
                <w:b/>
                <w:sz w:val="19"/>
              </w:rPr>
            </w:pPr>
          </w:p>
          <w:p w:rsidR="00080318" w:rsidRDefault="00942033">
            <w:pPr>
              <w:pStyle w:val="TableParagraph"/>
              <w:ind w:left="234"/>
              <w:rPr>
                <w:b/>
                <w:sz w:val="18"/>
              </w:rPr>
            </w:pPr>
            <w:r>
              <w:rPr>
                <w:b/>
                <w:sz w:val="18"/>
              </w:rPr>
              <w:t>考试</w:t>
            </w:r>
            <w:r>
              <w:rPr>
                <w:b/>
                <w:w w:val="99"/>
                <w:sz w:val="18"/>
              </w:rPr>
              <w:t xml:space="preserve"> </w:t>
            </w:r>
          </w:p>
        </w:tc>
        <w:tc>
          <w:tcPr>
            <w:tcW w:w="1421" w:type="dxa"/>
            <w:vMerge w:val="restart"/>
            <w:tcBorders>
              <w:left w:val="single" w:sz="4" w:space="0" w:color="000000"/>
              <w:bottom w:val="single" w:sz="4" w:space="0" w:color="000000"/>
              <w:right w:val="single" w:sz="4" w:space="0" w:color="000000"/>
            </w:tcBorders>
          </w:tcPr>
          <w:p w:rsidR="00080318" w:rsidRDefault="00942033">
            <w:pPr>
              <w:pStyle w:val="TableParagraph"/>
              <w:spacing w:before="93"/>
              <w:ind w:left="350"/>
              <w:rPr>
                <w:b/>
                <w:sz w:val="18"/>
              </w:rPr>
            </w:pPr>
            <w:r>
              <w:rPr>
                <w:b/>
                <w:w w:val="95"/>
                <w:sz w:val="18"/>
              </w:rPr>
              <w:t>入学教育</w:t>
            </w:r>
            <w:r>
              <w:rPr>
                <w:b/>
                <w:w w:val="99"/>
                <w:sz w:val="18"/>
              </w:rPr>
              <w:t xml:space="preserve"> </w:t>
            </w:r>
          </w:p>
          <w:p w:rsidR="00080318" w:rsidRDefault="00942033">
            <w:pPr>
              <w:pStyle w:val="TableParagraph"/>
              <w:spacing w:before="81"/>
              <w:ind w:left="350"/>
              <w:rPr>
                <w:b/>
                <w:sz w:val="18"/>
              </w:rPr>
            </w:pPr>
            <w:r>
              <w:rPr>
                <w:b/>
                <w:w w:val="95"/>
                <w:sz w:val="18"/>
              </w:rPr>
              <w:t>（军训）</w:t>
            </w:r>
            <w:r>
              <w:rPr>
                <w:b/>
                <w:w w:val="99"/>
                <w:sz w:val="18"/>
              </w:rPr>
              <w:t xml:space="preserve"> </w:t>
            </w:r>
          </w:p>
        </w:tc>
        <w:tc>
          <w:tcPr>
            <w:tcW w:w="796" w:type="dxa"/>
            <w:vMerge w:val="restart"/>
            <w:tcBorders>
              <w:left w:val="single" w:sz="4" w:space="0" w:color="000000"/>
              <w:bottom w:val="single" w:sz="4" w:space="0" w:color="000000"/>
              <w:right w:val="single" w:sz="4" w:space="0" w:color="000000"/>
            </w:tcBorders>
          </w:tcPr>
          <w:p w:rsidR="00080318" w:rsidRDefault="00080318">
            <w:pPr>
              <w:pStyle w:val="TableParagraph"/>
              <w:spacing w:before="5"/>
              <w:rPr>
                <w:b/>
                <w:sz w:val="19"/>
              </w:rPr>
            </w:pPr>
          </w:p>
          <w:p w:rsidR="00080318" w:rsidRDefault="00942033">
            <w:pPr>
              <w:pStyle w:val="TableParagraph"/>
              <w:ind w:left="218"/>
              <w:rPr>
                <w:b/>
                <w:sz w:val="18"/>
              </w:rPr>
            </w:pPr>
            <w:r>
              <w:rPr>
                <w:b/>
                <w:sz w:val="18"/>
              </w:rPr>
              <w:t>机动</w:t>
            </w:r>
            <w:r>
              <w:rPr>
                <w:b/>
                <w:w w:val="99"/>
                <w:sz w:val="18"/>
              </w:rPr>
              <w:t xml:space="preserve"> </w:t>
            </w:r>
          </w:p>
        </w:tc>
        <w:tc>
          <w:tcPr>
            <w:tcW w:w="810" w:type="dxa"/>
            <w:vMerge w:val="restart"/>
            <w:tcBorders>
              <w:left w:val="single" w:sz="4" w:space="0" w:color="000000"/>
              <w:bottom w:val="single" w:sz="4" w:space="0" w:color="000000"/>
              <w:right w:val="single" w:sz="4" w:space="0" w:color="000000"/>
            </w:tcBorders>
          </w:tcPr>
          <w:p w:rsidR="00080318" w:rsidRDefault="00080318">
            <w:pPr>
              <w:pStyle w:val="TableParagraph"/>
              <w:spacing w:before="5"/>
              <w:rPr>
                <w:b/>
                <w:sz w:val="19"/>
              </w:rPr>
            </w:pPr>
          </w:p>
          <w:p w:rsidR="00080318" w:rsidRDefault="00942033">
            <w:pPr>
              <w:pStyle w:val="TableParagraph"/>
              <w:ind w:left="226"/>
              <w:rPr>
                <w:b/>
                <w:sz w:val="18"/>
              </w:rPr>
            </w:pPr>
            <w:r>
              <w:rPr>
                <w:b/>
                <w:sz w:val="18"/>
              </w:rPr>
              <w:t>假期</w:t>
            </w:r>
            <w:r>
              <w:rPr>
                <w:b/>
                <w:w w:val="99"/>
                <w:sz w:val="18"/>
              </w:rPr>
              <w:t xml:space="preserve"> </w:t>
            </w:r>
          </w:p>
        </w:tc>
        <w:tc>
          <w:tcPr>
            <w:tcW w:w="808" w:type="dxa"/>
            <w:vMerge w:val="restart"/>
            <w:tcBorders>
              <w:left w:val="single" w:sz="4" w:space="0" w:color="000000"/>
              <w:bottom w:val="single" w:sz="4" w:space="0" w:color="000000"/>
            </w:tcBorders>
          </w:tcPr>
          <w:p w:rsidR="00080318" w:rsidRDefault="00080318">
            <w:pPr>
              <w:pStyle w:val="TableParagraph"/>
              <w:spacing w:before="5"/>
              <w:rPr>
                <w:b/>
                <w:sz w:val="19"/>
              </w:rPr>
            </w:pPr>
          </w:p>
          <w:p w:rsidR="00080318" w:rsidRDefault="00942033">
            <w:pPr>
              <w:pStyle w:val="TableParagraph"/>
              <w:ind w:left="230"/>
              <w:rPr>
                <w:b/>
                <w:sz w:val="18"/>
              </w:rPr>
            </w:pPr>
            <w:r>
              <w:rPr>
                <w:b/>
                <w:sz w:val="18"/>
              </w:rPr>
              <w:t>共计</w:t>
            </w:r>
            <w:r>
              <w:rPr>
                <w:b/>
                <w:w w:val="99"/>
                <w:sz w:val="18"/>
              </w:rPr>
              <w:t xml:space="preserve"> </w:t>
            </w:r>
          </w:p>
        </w:tc>
      </w:tr>
      <w:tr w:rsidR="00080318">
        <w:trPr>
          <w:trHeight w:val="253"/>
        </w:trPr>
        <w:tc>
          <w:tcPr>
            <w:tcW w:w="612" w:type="dxa"/>
            <w:vMerge/>
            <w:tcBorders>
              <w:top w:val="nil"/>
              <w:bottom w:val="single" w:sz="4" w:space="0" w:color="000000"/>
              <w:right w:val="single" w:sz="4" w:space="0" w:color="000000"/>
            </w:tcBorders>
          </w:tcPr>
          <w:p w:rsidR="00080318" w:rsidRDefault="00080318">
            <w:pPr>
              <w:rPr>
                <w:sz w:val="2"/>
                <w:szCs w:val="2"/>
              </w:rPr>
            </w:pPr>
          </w:p>
        </w:tc>
        <w:tc>
          <w:tcPr>
            <w:tcW w:w="814"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1623"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11" w:line="222" w:lineRule="exact"/>
              <w:ind w:left="452"/>
              <w:rPr>
                <w:b/>
                <w:sz w:val="18"/>
              </w:rPr>
            </w:pPr>
            <w:r>
              <w:rPr>
                <w:b/>
                <w:sz w:val="18"/>
              </w:rPr>
              <w:t>课程教学</w:t>
            </w:r>
            <w:r>
              <w:rPr>
                <w:b/>
                <w:w w:val="99"/>
                <w:sz w:val="18"/>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11" w:line="222" w:lineRule="exact"/>
              <w:ind w:left="455"/>
              <w:rPr>
                <w:b/>
                <w:sz w:val="18"/>
              </w:rPr>
            </w:pPr>
            <w:r>
              <w:rPr>
                <w:b/>
                <w:sz w:val="18"/>
              </w:rPr>
              <w:t>综合实践</w:t>
            </w:r>
            <w:r>
              <w:rPr>
                <w:b/>
                <w:w w:val="99"/>
                <w:sz w:val="18"/>
              </w:rPr>
              <w:t xml:space="preserve"> </w:t>
            </w:r>
          </w:p>
        </w:tc>
        <w:tc>
          <w:tcPr>
            <w:tcW w:w="825"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1421"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796"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810"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808" w:type="dxa"/>
            <w:vMerge/>
            <w:tcBorders>
              <w:top w:val="nil"/>
              <w:left w:val="single" w:sz="4" w:space="0" w:color="000000"/>
              <w:bottom w:val="single" w:sz="4" w:space="0" w:color="000000"/>
            </w:tcBorders>
          </w:tcPr>
          <w:p w:rsidR="00080318" w:rsidRDefault="00080318">
            <w:pPr>
              <w:rPr>
                <w:sz w:val="2"/>
                <w:szCs w:val="2"/>
              </w:rPr>
            </w:pPr>
          </w:p>
        </w:tc>
      </w:tr>
      <w:tr w:rsidR="00080318">
        <w:trPr>
          <w:trHeight w:val="271"/>
        </w:trPr>
        <w:tc>
          <w:tcPr>
            <w:tcW w:w="612" w:type="dxa"/>
            <w:vMerge w:val="restart"/>
            <w:tcBorders>
              <w:top w:val="single" w:sz="4" w:space="0" w:color="000000"/>
              <w:bottom w:val="single" w:sz="4" w:space="0" w:color="000000"/>
              <w:right w:val="single" w:sz="4" w:space="0" w:color="000000"/>
            </w:tcBorders>
          </w:tcPr>
          <w:p w:rsidR="00080318" w:rsidRDefault="00942033">
            <w:pPr>
              <w:pStyle w:val="TableParagraph"/>
              <w:spacing w:before="151"/>
              <w:ind w:left="215"/>
              <w:rPr>
                <w:sz w:val="18"/>
              </w:rPr>
            </w:pPr>
            <w:r>
              <w:rPr>
                <w:sz w:val="18"/>
              </w:rPr>
              <w:t>一</w:t>
            </w:r>
            <w:r>
              <w:rPr>
                <w:sz w:val="1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10"/>
              <w:ind w:right="213"/>
              <w:jc w:val="right"/>
              <w:rPr>
                <w:sz w:val="18"/>
              </w:rPr>
            </w:pPr>
            <w:r>
              <w:rPr>
                <w:sz w:val="18"/>
              </w:rPr>
              <w:t>一</w:t>
            </w:r>
            <w:r>
              <w:rPr>
                <w:sz w:val="18"/>
              </w:rPr>
              <w:t xml:space="preserve"> </w:t>
            </w:r>
          </w:p>
        </w:tc>
        <w:tc>
          <w:tcPr>
            <w:tcW w:w="3248" w:type="dxa"/>
            <w:gridSpan w:val="2"/>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10"/>
              <w:ind w:left="109"/>
              <w:rPr>
                <w:sz w:val="18"/>
              </w:rPr>
            </w:pPr>
            <w:r>
              <w:rPr>
                <w:sz w:val="18"/>
              </w:rPr>
              <w:t>15</w:t>
            </w:r>
            <w:r>
              <w:rPr>
                <w:sz w:val="18"/>
              </w:rPr>
              <w:t>（具体分配由各专业确定）</w:t>
            </w:r>
            <w:r>
              <w:rPr>
                <w:sz w:val="18"/>
              </w:rPr>
              <w:t xml:space="preserve"> </w:t>
            </w:r>
          </w:p>
        </w:tc>
        <w:tc>
          <w:tcPr>
            <w:tcW w:w="825"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10"/>
              <w:ind w:left="350" w:right="241"/>
              <w:jc w:val="center"/>
              <w:rPr>
                <w:sz w:val="18"/>
              </w:rPr>
            </w:pPr>
            <w:r>
              <w:rPr>
                <w:sz w:val="18"/>
              </w:rPr>
              <w:t xml:space="preserve">2 </w:t>
            </w:r>
          </w:p>
        </w:tc>
        <w:tc>
          <w:tcPr>
            <w:tcW w:w="1421" w:type="dxa"/>
            <w:vMerge w:val="restart"/>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151"/>
              <w:ind w:left="692" w:right="588"/>
              <w:jc w:val="center"/>
              <w:rPr>
                <w:sz w:val="18"/>
              </w:rPr>
            </w:pPr>
            <w:r>
              <w:rPr>
                <w:sz w:val="18"/>
              </w:rPr>
              <w:t xml:space="preserve">2 </w:t>
            </w:r>
          </w:p>
        </w:tc>
        <w:tc>
          <w:tcPr>
            <w:tcW w:w="796" w:type="dxa"/>
            <w:vMerge w:val="restart"/>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151"/>
              <w:ind w:left="355"/>
              <w:rPr>
                <w:sz w:val="18"/>
              </w:rPr>
            </w:pPr>
            <w:r>
              <w:rPr>
                <w:sz w:val="18"/>
              </w:rPr>
              <w:t xml:space="preserve">2 </w:t>
            </w:r>
          </w:p>
        </w:tc>
        <w:tc>
          <w:tcPr>
            <w:tcW w:w="810" w:type="dxa"/>
            <w:vMerge w:val="restart"/>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151"/>
              <w:ind w:left="318"/>
              <w:rPr>
                <w:sz w:val="18"/>
              </w:rPr>
            </w:pPr>
            <w:r>
              <w:rPr>
                <w:sz w:val="18"/>
              </w:rPr>
              <w:t xml:space="preserve">10 </w:t>
            </w:r>
          </w:p>
        </w:tc>
        <w:tc>
          <w:tcPr>
            <w:tcW w:w="808" w:type="dxa"/>
            <w:vMerge w:val="restart"/>
            <w:tcBorders>
              <w:top w:val="single" w:sz="4" w:space="0" w:color="000000"/>
              <w:left w:val="single" w:sz="4" w:space="0" w:color="000000"/>
              <w:bottom w:val="single" w:sz="4" w:space="0" w:color="000000"/>
            </w:tcBorders>
          </w:tcPr>
          <w:p w:rsidR="00080318" w:rsidRDefault="00942033">
            <w:pPr>
              <w:pStyle w:val="TableParagraph"/>
              <w:spacing w:before="151"/>
              <w:ind w:left="322"/>
              <w:rPr>
                <w:sz w:val="18"/>
              </w:rPr>
            </w:pPr>
            <w:r>
              <w:rPr>
                <w:sz w:val="18"/>
              </w:rPr>
              <w:t xml:space="preserve">51 </w:t>
            </w:r>
          </w:p>
        </w:tc>
      </w:tr>
      <w:tr w:rsidR="00080318">
        <w:trPr>
          <w:trHeight w:val="270"/>
        </w:trPr>
        <w:tc>
          <w:tcPr>
            <w:tcW w:w="612" w:type="dxa"/>
            <w:vMerge/>
            <w:tcBorders>
              <w:top w:val="nil"/>
              <w:bottom w:val="single" w:sz="4" w:space="0" w:color="000000"/>
              <w:right w:val="single" w:sz="4" w:space="0" w:color="000000"/>
            </w:tcBorders>
          </w:tcPr>
          <w:p w:rsidR="00080318" w:rsidRDefault="00080318">
            <w:pPr>
              <w:rPr>
                <w:sz w:val="2"/>
                <w:szCs w:val="2"/>
              </w:rPr>
            </w:pPr>
          </w:p>
        </w:tc>
        <w:tc>
          <w:tcPr>
            <w:tcW w:w="814"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9"/>
              <w:ind w:right="213"/>
              <w:jc w:val="right"/>
              <w:rPr>
                <w:sz w:val="18"/>
              </w:rPr>
            </w:pPr>
            <w:r>
              <w:rPr>
                <w:sz w:val="18"/>
              </w:rPr>
              <w:t>二</w:t>
            </w:r>
            <w:r>
              <w:rPr>
                <w:sz w:val="18"/>
              </w:rPr>
              <w:t xml:space="preserve"> </w:t>
            </w:r>
          </w:p>
        </w:tc>
        <w:tc>
          <w:tcPr>
            <w:tcW w:w="3248" w:type="dxa"/>
            <w:gridSpan w:val="2"/>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9"/>
              <w:ind w:left="109"/>
              <w:rPr>
                <w:sz w:val="18"/>
              </w:rPr>
            </w:pPr>
            <w:r>
              <w:rPr>
                <w:sz w:val="18"/>
              </w:rPr>
              <w:t>18</w:t>
            </w:r>
            <w:r>
              <w:rPr>
                <w:sz w:val="18"/>
              </w:rPr>
              <w:t>（同上）</w:t>
            </w:r>
            <w:r>
              <w:rPr>
                <w:sz w:val="18"/>
              </w:rPr>
              <w:t xml:space="preserve"> </w:t>
            </w:r>
          </w:p>
        </w:tc>
        <w:tc>
          <w:tcPr>
            <w:tcW w:w="825"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9"/>
              <w:ind w:left="350" w:right="241"/>
              <w:jc w:val="center"/>
              <w:rPr>
                <w:sz w:val="18"/>
              </w:rPr>
            </w:pPr>
            <w:r>
              <w:rPr>
                <w:sz w:val="18"/>
              </w:rPr>
              <w:t xml:space="preserve">2 </w:t>
            </w:r>
          </w:p>
        </w:tc>
        <w:tc>
          <w:tcPr>
            <w:tcW w:w="1421"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796"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810"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808" w:type="dxa"/>
            <w:vMerge/>
            <w:tcBorders>
              <w:top w:val="nil"/>
              <w:left w:val="single" w:sz="4" w:space="0" w:color="000000"/>
              <w:bottom w:val="single" w:sz="4" w:space="0" w:color="000000"/>
            </w:tcBorders>
          </w:tcPr>
          <w:p w:rsidR="00080318" w:rsidRDefault="00080318">
            <w:pPr>
              <w:rPr>
                <w:sz w:val="2"/>
                <w:szCs w:val="2"/>
              </w:rPr>
            </w:pPr>
          </w:p>
        </w:tc>
      </w:tr>
      <w:tr w:rsidR="00080318">
        <w:trPr>
          <w:trHeight w:val="268"/>
        </w:trPr>
        <w:tc>
          <w:tcPr>
            <w:tcW w:w="612" w:type="dxa"/>
            <w:vMerge w:val="restart"/>
            <w:tcBorders>
              <w:top w:val="single" w:sz="4" w:space="0" w:color="000000"/>
              <w:bottom w:val="single" w:sz="4" w:space="0" w:color="000000"/>
              <w:right w:val="single" w:sz="4" w:space="0" w:color="000000"/>
            </w:tcBorders>
          </w:tcPr>
          <w:p w:rsidR="00080318" w:rsidRDefault="00942033">
            <w:pPr>
              <w:pStyle w:val="TableParagraph"/>
              <w:spacing w:before="148"/>
              <w:ind w:left="215"/>
              <w:rPr>
                <w:sz w:val="18"/>
              </w:rPr>
            </w:pPr>
            <w:r>
              <w:rPr>
                <w:sz w:val="18"/>
              </w:rPr>
              <w:t>二</w:t>
            </w:r>
            <w:r>
              <w:rPr>
                <w:sz w:val="1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9"/>
              <w:ind w:right="213"/>
              <w:jc w:val="right"/>
              <w:rPr>
                <w:sz w:val="18"/>
              </w:rPr>
            </w:pPr>
            <w:r>
              <w:rPr>
                <w:sz w:val="18"/>
              </w:rPr>
              <w:t>三</w:t>
            </w:r>
            <w:r>
              <w:rPr>
                <w:sz w:val="18"/>
              </w:rPr>
              <w:t xml:space="preserve"> </w:t>
            </w:r>
          </w:p>
        </w:tc>
        <w:tc>
          <w:tcPr>
            <w:tcW w:w="3248" w:type="dxa"/>
            <w:gridSpan w:val="2"/>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9"/>
              <w:ind w:left="109"/>
              <w:rPr>
                <w:sz w:val="18"/>
              </w:rPr>
            </w:pPr>
            <w:r>
              <w:rPr>
                <w:sz w:val="18"/>
              </w:rPr>
              <w:t>18</w:t>
            </w:r>
            <w:r>
              <w:rPr>
                <w:sz w:val="18"/>
              </w:rPr>
              <w:t>（同上）</w:t>
            </w:r>
            <w:r>
              <w:rPr>
                <w:sz w:val="18"/>
              </w:rPr>
              <w:t xml:space="preserve"> </w:t>
            </w:r>
          </w:p>
        </w:tc>
        <w:tc>
          <w:tcPr>
            <w:tcW w:w="825"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9"/>
              <w:ind w:left="350" w:right="241"/>
              <w:jc w:val="center"/>
              <w:rPr>
                <w:sz w:val="18"/>
              </w:rPr>
            </w:pPr>
            <w:r>
              <w:rPr>
                <w:sz w:val="18"/>
              </w:rPr>
              <w:t xml:space="preserve">2 </w:t>
            </w:r>
          </w:p>
        </w:tc>
        <w:tc>
          <w:tcPr>
            <w:tcW w:w="1421" w:type="dxa"/>
            <w:vMerge w:val="restart"/>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148"/>
              <w:ind w:left="104"/>
              <w:jc w:val="center"/>
              <w:rPr>
                <w:sz w:val="18"/>
              </w:rPr>
            </w:pPr>
            <w:r>
              <w:rPr>
                <w:sz w:val="18"/>
              </w:rPr>
              <w:t xml:space="preserve"> </w:t>
            </w:r>
          </w:p>
        </w:tc>
        <w:tc>
          <w:tcPr>
            <w:tcW w:w="796" w:type="dxa"/>
            <w:vMerge w:val="restart"/>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148"/>
              <w:ind w:left="355"/>
              <w:rPr>
                <w:sz w:val="18"/>
              </w:rPr>
            </w:pPr>
            <w:r>
              <w:rPr>
                <w:sz w:val="18"/>
              </w:rPr>
              <w:t xml:space="preserve">2 </w:t>
            </w:r>
          </w:p>
        </w:tc>
        <w:tc>
          <w:tcPr>
            <w:tcW w:w="810" w:type="dxa"/>
            <w:vMerge w:val="restart"/>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148"/>
              <w:ind w:left="318"/>
              <w:rPr>
                <w:sz w:val="18"/>
              </w:rPr>
            </w:pPr>
            <w:r>
              <w:rPr>
                <w:sz w:val="18"/>
              </w:rPr>
              <w:t xml:space="preserve">10 </w:t>
            </w:r>
          </w:p>
        </w:tc>
        <w:tc>
          <w:tcPr>
            <w:tcW w:w="808" w:type="dxa"/>
            <w:vMerge w:val="restart"/>
            <w:tcBorders>
              <w:top w:val="single" w:sz="4" w:space="0" w:color="000000"/>
              <w:left w:val="single" w:sz="4" w:space="0" w:color="000000"/>
              <w:bottom w:val="single" w:sz="4" w:space="0" w:color="000000"/>
            </w:tcBorders>
          </w:tcPr>
          <w:p w:rsidR="00080318" w:rsidRDefault="00942033">
            <w:pPr>
              <w:pStyle w:val="TableParagraph"/>
              <w:spacing w:before="148"/>
              <w:ind w:left="322"/>
              <w:rPr>
                <w:sz w:val="18"/>
              </w:rPr>
            </w:pPr>
            <w:r>
              <w:rPr>
                <w:sz w:val="18"/>
              </w:rPr>
              <w:t xml:space="preserve">52 </w:t>
            </w:r>
          </w:p>
        </w:tc>
      </w:tr>
      <w:tr w:rsidR="00080318">
        <w:trPr>
          <w:trHeight w:val="270"/>
        </w:trPr>
        <w:tc>
          <w:tcPr>
            <w:tcW w:w="612" w:type="dxa"/>
            <w:vMerge/>
            <w:tcBorders>
              <w:top w:val="nil"/>
              <w:bottom w:val="single" w:sz="4" w:space="0" w:color="000000"/>
              <w:right w:val="single" w:sz="4" w:space="0" w:color="000000"/>
            </w:tcBorders>
          </w:tcPr>
          <w:p w:rsidR="00080318" w:rsidRDefault="00080318">
            <w:pPr>
              <w:rPr>
                <w:sz w:val="2"/>
                <w:szCs w:val="2"/>
              </w:rPr>
            </w:pPr>
          </w:p>
        </w:tc>
        <w:tc>
          <w:tcPr>
            <w:tcW w:w="814"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9"/>
              <w:ind w:right="213"/>
              <w:jc w:val="right"/>
              <w:rPr>
                <w:sz w:val="18"/>
              </w:rPr>
            </w:pPr>
            <w:r>
              <w:rPr>
                <w:sz w:val="18"/>
              </w:rPr>
              <w:t>四</w:t>
            </w:r>
            <w:r>
              <w:rPr>
                <w:sz w:val="18"/>
              </w:rPr>
              <w:t xml:space="preserve"> </w:t>
            </w:r>
          </w:p>
        </w:tc>
        <w:tc>
          <w:tcPr>
            <w:tcW w:w="3248" w:type="dxa"/>
            <w:gridSpan w:val="2"/>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9"/>
              <w:ind w:left="109"/>
              <w:rPr>
                <w:sz w:val="18"/>
              </w:rPr>
            </w:pPr>
            <w:r>
              <w:rPr>
                <w:sz w:val="18"/>
              </w:rPr>
              <w:t>18</w:t>
            </w:r>
            <w:r>
              <w:rPr>
                <w:sz w:val="18"/>
              </w:rPr>
              <w:t>（同上）</w:t>
            </w:r>
            <w:r>
              <w:rPr>
                <w:sz w:val="18"/>
              </w:rPr>
              <w:t xml:space="preserve"> </w:t>
            </w:r>
          </w:p>
        </w:tc>
        <w:tc>
          <w:tcPr>
            <w:tcW w:w="825"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9"/>
              <w:ind w:left="350" w:right="241"/>
              <w:jc w:val="center"/>
              <w:rPr>
                <w:sz w:val="18"/>
              </w:rPr>
            </w:pPr>
            <w:r>
              <w:rPr>
                <w:sz w:val="18"/>
              </w:rPr>
              <w:t xml:space="preserve">2 </w:t>
            </w:r>
          </w:p>
        </w:tc>
        <w:tc>
          <w:tcPr>
            <w:tcW w:w="1421"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796"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810"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808" w:type="dxa"/>
            <w:vMerge/>
            <w:tcBorders>
              <w:top w:val="nil"/>
              <w:left w:val="single" w:sz="4" w:space="0" w:color="000000"/>
              <w:bottom w:val="single" w:sz="4" w:space="0" w:color="000000"/>
            </w:tcBorders>
          </w:tcPr>
          <w:p w:rsidR="00080318" w:rsidRDefault="00080318">
            <w:pPr>
              <w:rPr>
                <w:sz w:val="2"/>
                <w:szCs w:val="2"/>
              </w:rPr>
            </w:pPr>
          </w:p>
        </w:tc>
      </w:tr>
      <w:tr w:rsidR="00080318">
        <w:trPr>
          <w:trHeight w:val="270"/>
        </w:trPr>
        <w:tc>
          <w:tcPr>
            <w:tcW w:w="612" w:type="dxa"/>
            <w:vMerge w:val="restart"/>
            <w:tcBorders>
              <w:top w:val="single" w:sz="4" w:space="0" w:color="000000"/>
              <w:bottom w:val="single" w:sz="4" w:space="0" w:color="000000"/>
              <w:right w:val="single" w:sz="4" w:space="0" w:color="000000"/>
            </w:tcBorders>
          </w:tcPr>
          <w:p w:rsidR="00080318" w:rsidRDefault="00942033">
            <w:pPr>
              <w:pStyle w:val="TableParagraph"/>
              <w:spacing w:before="148"/>
              <w:ind w:left="215"/>
              <w:rPr>
                <w:sz w:val="18"/>
              </w:rPr>
            </w:pPr>
            <w:r>
              <w:rPr>
                <w:sz w:val="18"/>
              </w:rPr>
              <w:t>三</w:t>
            </w:r>
            <w:r>
              <w:rPr>
                <w:sz w:val="1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9"/>
              <w:ind w:right="213"/>
              <w:jc w:val="right"/>
              <w:rPr>
                <w:sz w:val="18"/>
              </w:rPr>
            </w:pPr>
            <w:r>
              <w:rPr>
                <w:sz w:val="18"/>
              </w:rPr>
              <w:t>五</w:t>
            </w:r>
            <w:r>
              <w:rPr>
                <w:sz w:val="18"/>
              </w:rPr>
              <w:t xml:space="preserve"> </w:t>
            </w:r>
          </w:p>
        </w:tc>
        <w:tc>
          <w:tcPr>
            <w:tcW w:w="3248" w:type="dxa"/>
            <w:gridSpan w:val="2"/>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9"/>
              <w:ind w:left="109"/>
              <w:rPr>
                <w:sz w:val="18"/>
              </w:rPr>
            </w:pPr>
            <w:r>
              <w:rPr>
                <w:sz w:val="18"/>
              </w:rPr>
              <w:t>18</w:t>
            </w:r>
            <w:r>
              <w:rPr>
                <w:sz w:val="18"/>
              </w:rPr>
              <w:t>（同上）</w:t>
            </w:r>
            <w:r>
              <w:rPr>
                <w:sz w:val="18"/>
              </w:rPr>
              <w:t xml:space="preserve"> </w:t>
            </w:r>
          </w:p>
        </w:tc>
        <w:tc>
          <w:tcPr>
            <w:tcW w:w="825"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9"/>
              <w:ind w:left="350" w:right="241"/>
              <w:jc w:val="center"/>
              <w:rPr>
                <w:sz w:val="18"/>
              </w:rPr>
            </w:pPr>
            <w:r>
              <w:rPr>
                <w:sz w:val="18"/>
              </w:rPr>
              <w:t xml:space="preserve">2 </w:t>
            </w:r>
          </w:p>
        </w:tc>
        <w:tc>
          <w:tcPr>
            <w:tcW w:w="1421" w:type="dxa"/>
            <w:vMerge w:val="restart"/>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148"/>
              <w:ind w:left="104"/>
              <w:jc w:val="center"/>
              <w:rPr>
                <w:sz w:val="18"/>
              </w:rPr>
            </w:pPr>
            <w:r>
              <w:rPr>
                <w:sz w:val="18"/>
              </w:rPr>
              <w:t xml:space="preserve"> </w:t>
            </w:r>
          </w:p>
        </w:tc>
        <w:tc>
          <w:tcPr>
            <w:tcW w:w="796" w:type="dxa"/>
            <w:vMerge w:val="restart"/>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148"/>
              <w:ind w:left="355"/>
              <w:rPr>
                <w:sz w:val="18"/>
              </w:rPr>
            </w:pPr>
            <w:r>
              <w:rPr>
                <w:sz w:val="18"/>
              </w:rPr>
              <w:t xml:space="preserve">2 </w:t>
            </w:r>
          </w:p>
        </w:tc>
        <w:tc>
          <w:tcPr>
            <w:tcW w:w="810" w:type="dxa"/>
            <w:vMerge w:val="restart"/>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148"/>
              <w:ind w:left="318"/>
              <w:rPr>
                <w:sz w:val="18"/>
              </w:rPr>
            </w:pPr>
            <w:r>
              <w:rPr>
                <w:sz w:val="18"/>
              </w:rPr>
              <w:t xml:space="preserve">10 </w:t>
            </w:r>
          </w:p>
        </w:tc>
        <w:tc>
          <w:tcPr>
            <w:tcW w:w="808" w:type="dxa"/>
            <w:vMerge w:val="restart"/>
            <w:tcBorders>
              <w:top w:val="single" w:sz="4" w:space="0" w:color="000000"/>
              <w:left w:val="single" w:sz="4" w:space="0" w:color="000000"/>
              <w:bottom w:val="single" w:sz="4" w:space="0" w:color="000000"/>
            </w:tcBorders>
          </w:tcPr>
          <w:p w:rsidR="00080318" w:rsidRDefault="00942033">
            <w:pPr>
              <w:pStyle w:val="TableParagraph"/>
              <w:spacing w:before="148"/>
              <w:ind w:left="322"/>
              <w:rPr>
                <w:sz w:val="18"/>
              </w:rPr>
            </w:pPr>
            <w:r>
              <w:rPr>
                <w:sz w:val="18"/>
              </w:rPr>
              <w:t xml:space="preserve">48 </w:t>
            </w:r>
          </w:p>
        </w:tc>
      </w:tr>
      <w:tr w:rsidR="00080318">
        <w:trPr>
          <w:trHeight w:val="268"/>
        </w:trPr>
        <w:tc>
          <w:tcPr>
            <w:tcW w:w="612" w:type="dxa"/>
            <w:vMerge/>
            <w:tcBorders>
              <w:top w:val="nil"/>
              <w:bottom w:val="single" w:sz="4" w:space="0" w:color="000000"/>
              <w:right w:val="single" w:sz="4" w:space="0" w:color="000000"/>
            </w:tcBorders>
          </w:tcPr>
          <w:p w:rsidR="00080318" w:rsidRDefault="00080318">
            <w:pPr>
              <w:rPr>
                <w:sz w:val="2"/>
                <w:szCs w:val="2"/>
              </w:rPr>
            </w:pPr>
          </w:p>
        </w:tc>
        <w:tc>
          <w:tcPr>
            <w:tcW w:w="814"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9"/>
              <w:ind w:right="213"/>
              <w:jc w:val="right"/>
              <w:rPr>
                <w:sz w:val="18"/>
              </w:rPr>
            </w:pPr>
            <w:r>
              <w:rPr>
                <w:sz w:val="18"/>
              </w:rPr>
              <w:t>六</w:t>
            </w:r>
            <w:r>
              <w:rPr>
                <w:sz w:val="18"/>
              </w:rPr>
              <w:t xml:space="preserve"> </w:t>
            </w:r>
          </w:p>
        </w:tc>
        <w:tc>
          <w:tcPr>
            <w:tcW w:w="3248" w:type="dxa"/>
            <w:gridSpan w:val="2"/>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9"/>
              <w:ind w:left="109"/>
              <w:rPr>
                <w:sz w:val="18"/>
              </w:rPr>
            </w:pPr>
            <w:r>
              <w:rPr>
                <w:sz w:val="18"/>
              </w:rPr>
              <w:t>16</w:t>
            </w:r>
            <w:r>
              <w:rPr>
                <w:sz w:val="18"/>
              </w:rPr>
              <w:t>（同上）</w:t>
            </w:r>
            <w:r>
              <w:rPr>
                <w:sz w:val="18"/>
              </w:rPr>
              <w:t xml:space="preserve"> </w:t>
            </w:r>
          </w:p>
        </w:tc>
        <w:tc>
          <w:tcPr>
            <w:tcW w:w="825"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9"/>
              <w:ind w:left="350" w:right="241"/>
              <w:jc w:val="center"/>
              <w:rPr>
                <w:sz w:val="18"/>
              </w:rPr>
            </w:pPr>
            <w:r>
              <w:rPr>
                <w:sz w:val="18"/>
              </w:rPr>
              <w:t xml:space="preserve">0 </w:t>
            </w:r>
          </w:p>
        </w:tc>
        <w:tc>
          <w:tcPr>
            <w:tcW w:w="1421"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796"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810"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808" w:type="dxa"/>
            <w:vMerge/>
            <w:tcBorders>
              <w:top w:val="nil"/>
              <w:left w:val="single" w:sz="4" w:space="0" w:color="000000"/>
              <w:bottom w:val="single" w:sz="4" w:space="0" w:color="000000"/>
            </w:tcBorders>
          </w:tcPr>
          <w:p w:rsidR="00080318" w:rsidRDefault="00080318">
            <w:pPr>
              <w:rPr>
                <w:sz w:val="2"/>
                <w:szCs w:val="2"/>
              </w:rPr>
            </w:pPr>
          </w:p>
        </w:tc>
      </w:tr>
      <w:tr w:rsidR="00080318">
        <w:trPr>
          <w:trHeight w:val="270"/>
        </w:trPr>
        <w:tc>
          <w:tcPr>
            <w:tcW w:w="1426" w:type="dxa"/>
            <w:gridSpan w:val="2"/>
            <w:tcBorders>
              <w:top w:val="single" w:sz="4" w:space="0" w:color="000000"/>
              <w:right w:val="single" w:sz="4" w:space="0" w:color="000000"/>
            </w:tcBorders>
          </w:tcPr>
          <w:p w:rsidR="00080318" w:rsidRDefault="00942033">
            <w:pPr>
              <w:pStyle w:val="TableParagraph"/>
              <w:spacing w:before="9"/>
              <w:ind w:left="484"/>
              <w:rPr>
                <w:sz w:val="18"/>
              </w:rPr>
            </w:pPr>
            <w:r>
              <w:rPr>
                <w:sz w:val="18"/>
              </w:rPr>
              <w:t>合</w:t>
            </w:r>
            <w:r>
              <w:rPr>
                <w:sz w:val="18"/>
              </w:rPr>
              <w:t xml:space="preserve"> </w:t>
            </w:r>
            <w:r>
              <w:rPr>
                <w:sz w:val="18"/>
              </w:rPr>
              <w:t>计</w:t>
            </w:r>
            <w:r>
              <w:rPr>
                <w:sz w:val="18"/>
              </w:rPr>
              <w:t xml:space="preserve"> </w:t>
            </w:r>
          </w:p>
        </w:tc>
        <w:tc>
          <w:tcPr>
            <w:tcW w:w="3248" w:type="dxa"/>
            <w:gridSpan w:val="2"/>
            <w:tcBorders>
              <w:top w:val="single" w:sz="4" w:space="0" w:color="000000"/>
              <w:left w:val="single" w:sz="4" w:space="0" w:color="000000"/>
              <w:right w:val="single" w:sz="4" w:space="0" w:color="000000"/>
            </w:tcBorders>
          </w:tcPr>
          <w:p w:rsidR="00080318" w:rsidRDefault="00942033">
            <w:pPr>
              <w:pStyle w:val="TableParagraph"/>
              <w:spacing w:before="9"/>
              <w:ind w:left="109"/>
              <w:rPr>
                <w:sz w:val="18"/>
              </w:rPr>
            </w:pPr>
            <w:r>
              <w:rPr>
                <w:sz w:val="18"/>
              </w:rPr>
              <w:t xml:space="preserve">103 </w:t>
            </w:r>
          </w:p>
        </w:tc>
        <w:tc>
          <w:tcPr>
            <w:tcW w:w="825" w:type="dxa"/>
            <w:tcBorders>
              <w:top w:val="single" w:sz="4" w:space="0" w:color="000000"/>
              <w:left w:val="single" w:sz="4" w:space="0" w:color="000000"/>
              <w:right w:val="single" w:sz="4" w:space="0" w:color="000000"/>
            </w:tcBorders>
          </w:tcPr>
          <w:p w:rsidR="00080318" w:rsidRDefault="00942033">
            <w:pPr>
              <w:pStyle w:val="TableParagraph"/>
              <w:spacing w:before="9"/>
              <w:ind w:left="350" w:right="244"/>
              <w:jc w:val="center"/>
              <w:rPr>
                <w:sz w:val="18"/>
              </w:rPr>
            </w:pPr>
            <w:r>
              <w:rPr>
                <w:sz w:val="18"/>
              </w:rPr>
              <w:t xml:space="preserve">10 </w:t>
            </w:r>
          </w:p>
        </w:tc>
        <w:tc>
          <w:tcPr>
            <w:tcW w:w="1421" w:type="dxa"/>
            <w:tcBorders>
              <w:top w:val="single" w:sz="4" w:space="0" w:color="000000"/>
              <w:left w:val="single" w:sz="4" w:space="0" w:color="000000"/>
              <w:right w:val="single" w:sz="4" w:space="0" w:color="000000"/>
            </w:tcBorders>
          </w:tcPr>
          <w:p w:rsidR="00080318" w:rsidRDefault="00942033">
            <w:pPr>
              <w:pStyle w:val="TableParagraph"/>
              <w:spacing w:before="9"/>
              <w:ind w:left="692" w:right="588"/>
              <w:jc w:val="center"/>
              <w:rPr>
                <w:sz w:val="18"/>
              </w:rPr>
            </w:pPr>
            <w:r>
              <w:rPr>
                <w:sz w:val="18"/>
              </w:rPr>
              <w:t xml:space="preserve">2 </w:t>
            </w:r>
          </w:p>
        </w:tc>
        <w:tc>
          <w:tcPr>
            <w:tcW w:w="796" w:type="dxa"/>
            <w:tcBorders>
              <w:top w:val="single" w:sz="4" w:space="0" w:color="000000"/>
              <w:left w:val="single" w:sz="4" w:space="0" w:color="000000"/>
              <w:right w:val="single" w:sz="4" w:space="0" w:color="000000"/>
            </w:tcBorders>
          </w:tcPr>
          <w:p w:rsidR="00080318" w:rsidRDefault="00942033">
            <w:pPr>
              <w:pStyle w:val="TableParagraph"/>
              <w:spacing w:before="9"/>
              <w:ind w:left="355"/>
              <w:rPr>
                <w:sz w:val="18"/>
              </w:rPr>
            </w:pPr>
            <w:r>
              <w:rPr>
                <w:sz w:val="18"/>
              </w:rPr>
              <w:t xml:space="preserve">6 </w:t>
            </w:r>
          </w:p>
        </w:tc>
        <w:tc>
          <w:tcPr>
            <w:tcW w:w="810" w:type="dxa"/>
            <w:tcBorders>
              <w:top w:val="single" w:sz="4" w:space="0" w:color="000000"/>
              <w:left w:val="single" w:sz="4" w:space="0" w:color="000000"/>
              <w:right w:val="single" w:sz="4" w:space="0" w:color="000000"/>
            </w:tcBorders>
          </w:tcPr>
          <w:p w:rsidR="00080318" w:rsidRDefault="00942033">
            <w:pPr>
              <w:pStyle w:val="TableParagraph"/>
              <w:spacing w:before="9"/>
              <w:ind w:left="318"/>
              <w:rPr>
                <w:sz w:val="18"/>
              </w:rPr>
            </w:pPr>
            <w:r>
              <w:rPr>
                <w:sz w:val="18"/>
              </w:rPr>
              <w:t xml:space="preserve">30 </w:t>
            </w:r>
          </w:p>
        </w:tc>
        <w:tc>
          <w:tcPr>
            <w:tcW w:w="808" w:type="dxa"/>
            <w:tcBorders>
              <w:top w:val="single" w:sz="4" w:space="0" w:color="000000"/>
              <w:left w:val="single" w:sz="4" w:space="0" w:color="000000"/>
            </w:tcBorders>
          </w:tcPr>
          <w:p w:rsidR="00080318" w:rsidRDefault="00942033">
            <w:pPr>
              <w:pStyle w:val="TableParagraph"/>
              <w:spacing w:before="9"/>
              <w:ind w:left="276"/>
              <w:rPr>
                <w:sz w:val="18"/>
              </w:rPr>
            </w:pPr>
            <w:r>
              <w:rPr>
                <w:sz w:val="18"/>
              </w:rPr>
              <w:t xml:space="preserve">151 </w:t>
            </w:r>
          </w:p>
        </w:tc>
      </w:tr>
    </w:tbl>
    <w:p w:rsidR="00080318" w:rsidRDefault="00080318">
      <w:pPr>
        <w:pStyle w:val="a3"/>
        <w:spacing w:before="6"/>
        <w:rPr>
          <w:b/>
          <w:sz w:val="24"/>
        </w:rPr>
      </w:pPr>
    </w:p>
    <w:p w:rsidR="00080318" w:rsidRDefault="00942033">
      <w:pPr>
        <w:spacing w:before="1" w:after="2"/>
        <w:ind w:left="1299"/>
        <w:rPr>
          <w:sz w:val="24"/>
        </w:rPr>
      </w:pPr>
      <w:r>
        <w:rPr>
          <w:b/>
          <w:w w:val="95"/>
          <w:sz w:val="24"/>
        </w:rPr>
        <w:t>（二）各类课程学时学分比例表</w:t>
      </w:r>
      <w:r>
        <w:rPr>
          <w:sz w:val="24"/>
        </w:rPr>
        <w:t xml:space="preserve"> </w:t>
      </w:r>
    </w:p>
    <w:tbl>
      <w:tblPr>
        <w:tblW w:w="9334"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14"/>
        <w:gridCol w:w="960"/>
        <w:gridCol w:w="2313"/>
        <w:gridCol w:w="1065"/>
        <w:gridCol w:w="1217"/>
        <w:gridCol w:w="914"/>
        <w:gridCol w:w="1351"/>
      </w:tblGrid>
      <w:tr w:rsidR="00080318">
        <w:trPr>
          <w:trHeight w:val="364"/>
        </w:trPr>
        <w:tc>
          <w:tcPr>
            <w:tcW w:w="4787" w:type="dxa"/>
            <w:gridSpan w:val="3"/>
            <w:vMerge w:val="restart"/>
            <w:tcBorders>
              <w:bottom w:val="single" w:sz="4" w:space="0" w:color="000000"/>
              <w:right w:val="single" w:sz="4" w:space="0" w:color="000000"/>
            </w:tcBorders>
          </w:tcPr>
          <w:p w:rsidR="00080318" w:rsidRDefault="00080318">
            <w:pPr>
              <w:pStyle w:val="TableParagraph"/>
              <w:spacing w:before="12"/>
              <w:rPr>
                <w:sz w:val="17"/>
              </w:rPr>
            </w:pPr>
          </w:p>
          <w:p w:rsidR="00080318" w:rsidRDefault="00942033">
            <w:pPr>
              <w:pStyle w:val="TableParagraph"/>
              <w:ind w:left="2057" w:right="1951"/>
              <w:jc w:val="center"/>
              <w:rPr>
                <w:b/>
                <w:sz w:val="18"/>
              </w:rPr>
            </w:pPr>
            <w:r>
              <w:rPr>
                <w:b/>
                <w:sz w:val="18"/>
              </w:rPr>
              <w:t>课程类别</w:t>
            </w:r>
            <w:r>
              <w:rPr>
                <w:b/>
                <w:w w:val="99"/>
                <w:sz w:val="18"/>
              </w:rPr>
              <w:t xml:space="preserve"> </w:t>
            </w:r>
          </w:p>
        </w:tc>
        <w:tc>
          <w:tcPr>
            <w:tcW w:w="2282" w:type="dxa"/>
            <w:gridSpan w:val="2"/>
            <w:tcBorders>
              <w:left w:val="single" w:sz="4" w:space="0" w:color="000000"/>
              <w:bottom w:val="single" w:sz="4" w:space="0" w:color="000000"/>
              <w:right w:val="single" w:sz="4" w:space="0" w:color="000000"/>
            </w:tcBorders>
          </w:tcPr>
          <w:p w:rsidR="00080318" w:rsidRDefault="00942033">
            <w:pPr>
              <w:pStyle w:val="TableParagraph"/>
              <w:spacing w:before="66"/>
              <w:ind w:left="945" w:right="834"/>
              <w:jc w:val="center"/>
              <w:rPr>
                <w:b/>
                <w:sz w:val="18"/>
              </w:rPr>
            </w:pPr>
            <w:r>
              <w:rPr>
                <w:b/>
                <w:sz w:val="18"/>
              </w:rPr>
              <w:t>小</w:t>
            </w:r>
            <w:r>
              <w:rPr>
                <w:b/>
                <w:sz w:val="18"/>
              </w:rPr>
              <w:t xml:space="preserve"> </w:t>
            </w:r>
            <w:r>
              <w:rPr>
                <w:b/>
                <w:sz w:val="18"/>
              </w:rPr>
              <w:t>计</w:t>
            </w:r>
            <w:r>
              <w:rPr>
                <w:b/>
                <w:w w:val="99"/>
                <w:sz w:val="18"/>
              </w:rPr>
              <w:t xml:space="preserve"> </w:t>
            </w:r>
          </w:p>
        </w:tc>
        <w:tc>
          <w:tcPr>
            <w:tcW w:w="2265" w:type="dxa"/>
            <w:gridSpan w:val="2"/>
            <w:tcBorders>
              <w:left w:val="single" w:sz="4" w:space="0" w:color="000000"/>
              <w:bottom w:val="single" w:sz="4" w:space="0" w:color="000000"/>
            </w:tcBorders>
          </w:tcPr>
          <w:p w:rsidR="00080318" w:rsidRDefault="00942033">
            <w:pPr>
              <w:pStyle w:val="TableParagraph"/>
              <w:spacing w:before="66"/>
              <w:ind w:left="936" w:right="821"/>
              <w:jc w:val="center"/>
              <w:rPr>
                <w:b/>
                <w:sz w:val="18"/>
              </w:rPr>
            </w:pPr>
            <w:r>
              <w:rPr>
                <w:b/>
                <w:sz w:val="18"/>
              </w:rPr>
              <w:t>小</w:t>
            </w:r>
            <w:r>
              <w:rPr>
                <w:b/>
                <w:sz w:val="18"/>
              </w:rPr>
              <w:t xml:space="preserve"> </w:t>
            </w:r>
            <w:r>
              <w:rPr>
                <w:b/>
                <w:sz w:val="18"/>
              </w:rPr>
              <w:t>计</w:t>
            </w:r>
            <w:r>
              <w:rPr>
                <w:b/>
                <w:w w:val="99"/>
                <w:sz w:val="18"/>
              </w:rPr>
              <w:t xml:space="preserve"> </w:t>
            </w:r>
          </w:p>
        </w:tc>
      </w:tr>
      <w:tr w:rsidR="00080318">
        <w:trPr>
          <w:trHeight w:val="311"/>
        </w:trPr>
        <w:tc>
          <w:tcPr>
            <w:tcW w:w="4787" w:type="dxa"/>
            <w:gridSpan w:val="3"/>
            <w:vMerge/>
            <w:tcBorders>
              <w:top w:val="nil"/>
              <w:bottom w:val="single" w:sz="4" w:space="0" w:color="000000"/>
              <w:right w:val="single" w:sz="4" w:space="0" w:color="000000"/>
            </w:tcBorders>
          </w:tcPr>
          <w:p w:rsidR="00080318" w:rsidRDefault="00080318">
            <w:pPr>
              <w:rPr>
                <w:sz w:val="2"/>
                <w:szCs w:val="2"/>
              </w:rPr>
            </w:pPr>
          </w:p>
        </w:tc>
        <w:tc>
          <w:tcPr>
            <w:tcW w:w="1065"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40"/>
              <w:ind w:left="311"/>
              <w:rPr>
                <w:b/>
                <w:sz w:val="18"/>
              </w:rPr>
            </w:pPr>
            <w:r>
              <w:rPr>
                <w:b/>
                <w:sz w:val="18"/>
              </w:rPr>
              <w:t>学</w:t>
            </w:r>
            <w:r>
              <w:rPr>
                <w:b/>
                <w:sz w:val="18"/>
              </w:rPr>
              <w:t xml:space="preserve"> </w:t>
            </w:r>
            <w:r>
              <w:rPr>
                <w:b/>
                <w:sz w:val="18"/>
              </w:rPr>
              <w:t>时</w:t>
            </w:r>
            <w:r>
              <w:rPr>
                <w:b/>
                <w:w w:val="99"/>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40"/>
              <w:ind w:right="276"/>
              <w:jc w:val="right"/>
              <w:rPr>
                <w:b/>
                <w:sz w:val="18"/>
              </w:rPr>
            </w:pPr>
            <w:r>
              <w:rPr>
                <w:b/>
                <w:sz w:val="18"/>
              </w:rPr>
              <w:t>比</w:t>
            </w:r>
            <w:r>
              <w:rPr>
                <w:b/>
                <w:sz w:val="18"/>
              </w:rPr>
              <w:t xml:space="preserve"> </w:t>
            </w:r>
            <w:r>
              <w:rPr>
                <w:b/>
                <w:sz w:val="18"/>
              </w:rPr>
              <w:t>例</w:t>
            </w:r>
            <w:r>
              <w:rPr>
                <w:b/>
                <w:w w:val="99"/>
                <w:sz w:val="18"/>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40"/>
              <w:ind w:left="262" w:right="149"/>
              <w:jc w:val="center"/>
              <w:rPr>
                <w:b/>
                <w:sz w:val="18"/>
              </w:rPr>
            </w:pPr>
            <w:r>
              <w:rPr>
                <w:b/>
                <w:sz w:val="18"/>
              </w:rPr>
              <w:t>学</w:t>
            </w:r>
            <w:r>
              <w:rPr>
                <w:b/>
                <w:sz w:val="18"/>
              </w:rPr>
              <w:t xml:space="preserve"> </w:t>
            </w:r>
            <w:r>
              <w:rPr>
                <w:b/>
                <w:sz w:val="18"/>
              </w:rPr>
              <w:t>分</w:t>
            </w:r>
            <w:r>
              <w:rPr>
                <w:b/>
                <w:w w:val="99"/>
                <w:sz w:val="18"/>
              </w:rPr>
              <w:t xml:space="preserve"> </w:t>
            </w:r>
          </w:p>
        </w:tc>
        <w:tc>
          <w:tcPr>
            <w:tcW w:w="1351" w:type="dxa"/>
            <w:tcBorders>
              <w:top w:val="single" w:sz="4" w:space="0" w:color="000000"/>
              <w:left w:val="single" w:sz="4" w:space="0" w:color="000000"/>
              <w:bottom w:val="single" w:sz="4" w:space="0" w:color="000000"/>
            </w:tcBorders>
          </w:tcPr>
          <w:p w:rsidR="00080318" w:rsidRDefault="00942033">
            <w:pPr>
              <w:pStyle w:val="TableParagraph"/>
              <w:spacing w:before="40"/>
              <w:ind w:left="456"/>
              <w:rPr>
                <w:b/>
                <w:sz w:val="18"/>
              </w:rPr>
            </w:pPr>
            <w:r>
              <w:rPr>
                <w:b/>
                <w:sz w:val="18"/>
              </w:rPr>
              <w:t>比</w:t>
            </w:r>
            <w:r>
              <w:rPr>
                <w:b/>
                <w:sz w:val="18"/>
              </w:rPr>
              <w:t xml:space="preserve"> </w:t>
            </w:r>
            <w:r>
              <w:rPr>
                <w:b/>
                <w:sz w:val="18"/>
              </w:rPr>
              <w:t>例</w:t>
            </w:r>
            <w:r>
              <w:rPr>
                <w:b/>
                <w:w w:val="99"/>
                <w:sz w:val="18"/>
              </w:rPr>
              <w:t xml:space="preserve"> </w:t>
            </w:r>
          </w:p>
        </w:tc>
      </w:tr>
      <w:tr w:rsidR="00080318">
        <w:trPr>
          <w:trHeight w:val="365"/>
        </w:trPr>
        <w:tc>
          <w:tcPr>
            <w:tcW w:w="1514" w:type="dxa"/>
            <w:vMerge w:val="restart"/>
            <w:tcBorders>
              <w:top w:val="single" w:sz="4" w:space="0" w:color="000000"/>
              <w:bottom w:val="single" w:sz="4" w:space="0" w:color="000000"/>
              <w:right w:val="single" w:sz="4" w:space="0" w:color="000000"/>
            </w:tcBorders>
          </w:tcPr>
          <w:p w:rsidR="00080318" w:rsidRDefault="00080318">
            <w:pPr>
              <w:pStyle w:val="TableParagraph"/>
              <w:rPr>
                <w:sz w:val="18"/>
              </w:rPr>
            </w:pPr>
          </w:p>
          <w:p w:rsidR="00080318" w:rsidRDefault="00080318">
            <w:pPr>
              <w:pStyle w:val="TableParagraph"/>
              <w:spacing w:before="1"/>
              <w:rPr>
                <w:sz w:val="25"/>
              </w:rPr>
            </w:pPr>
          </w:p>
          <w:p w:rsidR="00080318" w:rsidRDefault="00942033">
            <w:pPr>
              <w:pStyle w:val="TableParagraph"/>
              <w:ind w:left="486"/>
              <w:rPr>
                <w:sz w:val="18"/>
              </w:rPr>
            </w:pPr>
            <w:r>
              <w:rPr>
                <w:sz w:val="18"/>
              </w:rPr>
              <w:t>必修课</w:t>
            </w:r>
            <w:r>
              <w:rPr>
                <w:sz w:val="18"/>
              </w:rPr>
              <w:t xml:space="preserve"> </w:t>
            </w:r>
          </w:p>
        </w:tc>
        <w:tc>
          <w:tcPr>
            <w:tcW w:w="3273" w:type="dxa"/>
            <w:gridSpan w:val="2"/>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67"/>
              <w:ind w:left="112"/>
              <w:rPr>
                <w:sz w:val="18"/>
              </w:rPr>
            </w:pPr>
            <w:r>
              <w:rPr>
                <w:sz w:val="18"/>
              </w:rPr>
              <w:t>公共基础及素质类课程</w:t>
            </w:r>
            <w:r>
              <w:rPr>
                <w:sz w:val="18"/>
              </w:rPr>
              <w:t xml:space="preserve"> </w:t>
            </w:r>
          </w:p>
        </w:tc>
        <w:tc>
          <w:tcPr>
            <w:tcW w:w="1065" w:type="dxa"/>
            <w:tcBorders>
              <w:top w:val="single" w:sz="4" w:space="0" w:color="000000"/>
              <w:left w:val="single" w:sz="4" w:space="0" w:color="000000"/>
              <w:bottom w:val="single" w:sz="4" w:space="0" w:color="000000"/>
              <w:right w:val="single" w:sz="4" w:space="0" w:color="000000"/>
            </w:tcBorders>
            <w:vAlign w:val="center"/>
          </w:tcPr>
          <w:p w:rsidR="00080318" w:rsidRDefault="00942033">
            <w:pPr>
              <w:widowControl/>
              <w:jc w:val="center"/>
              <w:textAlignment w:val="center"/>
              <w:rPr>
                <w:color w:val="000000"/>
                <w:sz w:val="18"/>
                <w:szCs w:val="18"/>
                <w:lang w:val="en-US"/>
              </w:rPr>
            </w:pPr>
            <w:r>
              <w:rPr>
                <w:rFonts w:hint="eastAsia"/>
                <w:color w:val="000000"/>
                <w:sz w:val="18"/>
                <w:szCs w:val="18"/>
                <w:lang w:val="en-US" w:bidi="ar"/>
              </w:rPr>
              <w:t>378</w:t>
            </w:r>
          </w:p>
        </w:tc>
        <w:tc>
          <w:tcPr>
            <w:tcW w:w="1217"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67"/>
              <w:ind w:left="477"/>
              <w:rPr>
                <w:sz w:val="18"/>
              </w:rPr>
            </w:pPr>
            <w:r>
              <w:rPr>
                <w:rFonts w:hint="eastAsia"/>
                <w:sz w:val="18"/>
              </w:rPr>
              <w:t>1</w:t>
            </w:r>
            <w:r>
              <w:rPr>
                <w:rFonts w:hint="eastAsia"/>
                <w:sz w:val="18"/>
                <w:lang w:val="en-US"/>
              </w:rPr>
              <w:t>3</w:t>
            </w:r>
            <w:r>
              <w:rPr>
                <w:rFonts w:hint="eastAsia"/>
                <w:sz w:val="18"/>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rsidR="00080318" w:rsidRDefault="00942033">
            <w:pPr>
              <w:widowControl/>
              <w:jc w:val="center"/>
              <w:textAlignment w:val="center"/>
              <w:rPr>
                <w:color w:val="000000"/>
                <w:sz w:val="18"/>
                <w:szCs w:val="18"/>
                <w:lang w:val="en-US"/>
              </w:rPr>
            </w:pPr>
            <w:r>
              <w:rPr>
                <w:rStyle w:val="font11"/>
                <w:rFonts w:cs="宋体" w:hint="eastAsia"/>
                <w:lang w:val="en-US" w:bidi="ar"/>
              </w:rPr>
              <w:t>21</w:t>
            </w:r>
          </w:p>
        </w:tc>
        <w:tc>
          <w:tcPr>
            <w:tcW w:w="1351" w:type="dxa"/>
            <w:tcBorders>
              <w:top w:val="single" w:sz="4" w:space="0" w:color="000000"/>
              <w:left w:val="single" w:sz="4" w:space="0" w:color="000000"/>
              <w:bottom w:val="single" w:sz="4" w:space="0" w:color="000000"/>
            </w:tcBorders>
          </w:tcPr>
          <w:p w:rsidR="00080318" w:rsidRDefault="00942033">
            <w:pPr>
              <w:pStyle w:val="TableParagraph"/>
              <w:spacing w:before="67"/>
              <w:ind w:left="477"/>
              <w:rPr>
                <w:sz w:val="18"/>
              </w:rPr>
            </w:pPr>
            <w:r>
              <w:rPr>
                <w:rFonts w:hint="eastAsia"/>
                <w:sz w:val="18"/>
              </w:rPr>
              <w:t>1</w:t>
            </w:r>
            <w:r>
              <w:rPr>
                <w:rFonts w:hint="eastAsia"/>
                <w:sz w:val="18"/>
                <w:lang w:val="en-US"/>
              </w:rPr>
              <w:t>4</w:t>
            </w:r>
            <w:r>
              <w:rPr>
                <w:rFonts w:hint="eastAsia"/>
                <w:sz w:val="18"/>
              </w:rPr>
              <w:t xml:space="preserve">% </w:t>
            </w:r>
          </w:p>
        </w:tc>
      </w:tr>
      <w:tr w:rsidR="00080318">
        <w:trPr>
          <w:trHeight w:val="311"/>
        </w:trPr>
        <w:tc>
          <w:tcPr>
            <w:tcW w:w="1514" w:type="dxa"/>
            <w:vMerge/>
            <w:tcBorders>
              <w:top w:val="nil"/>
              <w:bottom w:val="single" w:sz="4" w:space="0" w:color="000000"/>
              <w:right w:val="single" w:sz="4" w:space="0" w:color="000000"/>
            </w:tcBorders>
          </w:tcPr>
          <w:p w:rsidR="00080318" w:rsidRDefault="00080318">
            <w:pPr>
              <w:rPr>
                <w:sz w:val="2"/>
                <w:szCs w:val="2"/>
              </w:rPr>
            </w:pPr>
          </w:p>
        </w:tc>
        <w:tc>
          <w:tcPr>
            <w:tcW w:w="3273" w:type="dxa"/>
            <w:gridSpan w:val="2"/>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40"/>
              <w:ind w:left="112"/>
              <w:rPr>
                <w:sz w:val="18"/>
              </w:rPr>
            </w:pPr>
            <w:r>
              <w:rPr>
                <w:sz w:val="18"/>
              </w:rPr>
              <w:t>专业（群）基本能力课程</w:t>
            </w:r>
            <w:r>
              <w:rPr>
                <w:sz w:val="18"/>
              </w:rPr>
              <w:t xml:space="preserve"> </w:t>
            </w:r>
          </w:p>
        </w:tc>
        <w:tc>
          <w:tcPr>
            <w:tcW w:w="1065" w:type="dxa"/>
            <w:tcBorders>
              <w:top w:val="single" w:sz="4" w:space="0" w:color="000000"/>
              <w:left w:val="single" w:sz="4" w:space="0" w:color="000000"/>
              <w:bottom w:val="single" w:sz="4" w:space="0" w:color="000000"/>
              <w:right w:val="single" w:sz="4" w:space="0" w:color="000000"/>
            </w:tcBorders>
            <w:vAlign w:val="center"/>
          </w:tcPr>
          <w:p w:rsidR="00080318" w:rsidRDefault="00942033">
            <w:pPr>
              <w:widowControl/>
              <w:jc w:val="center"/>
              <w:textAlignment w:val="center"/>
              <w:rPr>
                <w:color w:val="000000"/>
                <w:sz w:val="18"/>
                <w:szCs w:val="18"/>
              </w:rPr>
            </w:pPr>
            <w:r>
              <w:rPr>
                <w:rFonts w:hint="eastAsia"/>
                <w:color w:val="000000"/>
                <w:sz w:val="18"/>
                <w:szCs w:val="18"/>
                <w:lang w:val="en-US" w:bidi="ar"/>
              </w:rPr>
              <w:t>288</w:t>
            </w:r>
          </w:p>
        </w:tc>
        <w:tc>
          <w:tcPr>
            <w:tcW w:w="1217"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40"/>
              <w:ind w:left="477"/>
              <w:rPr>
                <w:sz w:val="18"/>
              </w:rPr>
            </w:pPr>
            <w:r>
              <w:rPr>
                <w:sz w:val="18"/>
              </w:rPr>
              <w:t>1</w:t>
            </w:r>
            <w:r>
              <w:rPr>
                <w:rFonts w:hint="eastAsia"/>
                <w:sz w:val="18"/>
                <w:lang w:val="en-US"/>
              </w:rPr>
              <w:t>1</w:t>
            </w:r>
            <w:r>
              <w:rPr>
                <w:sz w:val="18"/>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rsidR="00080318" w:rsidRDefault="00942033">
            <w:pPr>
              <w:widowControl/>
              <w:jc w:val="center"/>
              <w:textAlignment w:val="center"/>
              <w:rPr>
                <w:color w:val="000000"/>
                <w:sz w:val="18"/>
                <w:szCs w:val="18"/>
              </w:rPr>
            </w:pPr>
            <w:r>
              <w:rPr>
                <w:rFonts w:hint="eastAsia"/>
                <w:color w:val="000000"/>
                <w:sz w:val="18"/>
                <w:szCs w:val="18"/>
                <w:lang w:val="en-US" w:bidi="ar"/>
              </w:rPr>
              <w:t>16</w:t>
            </w:r>
          </w:p>
        </w:tc>
        <w:tc>
          <w:tcPr>
            <w:tcW w:w="1351" w:type="dxa"/>
            <w:tcBorders>
              <w:top w:val="single" w:sz="4" w:space="0" w:color="000000"/>
              <w:left w:val="single" w:sz="4" w:space="0" w:color="000000"/>
              <w:bottom w:val="single" w:sz="4" w:space="0" w:color="000000"/>
            </w:tcBorders>
          </w:tcPr>
          <w:p w:rsidR="00080318" w:rsidRDefault="00942033">
            <w:pPr>
              <w:pStyle w:val="TableParagraph"/>
              <w:spacing w:before="40"/>
              <w:ind w:left="477"/>
              <w:rPr>
                <w:sz w:val="18"/>
              </w:rPr>
            </w:pPr>
            <w:r>
              <w:rPr>
                <w:sz w:val="18"/>
              </w:rPr>
              <w:t>1</w:t>
            </w:r>
            <w:r>
              <w:rPr>
                <w:rFonts w:hint="eastAsia"/>
                <w:sz w:val="18"/>
                <w:lang w:val="en-US"/>
              </w:rPr>
              <w:t>2</w:t>
            </w:r>
            <w:r>
              <w:rPr>
                <w:sz w:val="18"/>
              </w:rPr>
              <w:t xml:space="preserve">% </w:t>
            </w:r>
          </w:p>
        </w:tc>
      </w:tr>
      <w:tr w:rsidR="00080318">
        <w:trPr>
          <w:trHeight w:val="313"/>
        </w:trPr>
        <w:tc>
          <w:tcPr>
            <w:tcW w:w="1514" w:type="dxa"/>
            <w:vMerge/>
            <w:tcBorders>
              <w:top w:val="nil"/>
              <w:bottom w:val="single" w:sz="4" w:space="0" w:color="000000"/>
              <w:right w:val="single" w:sz="4" w:space="0" w:color="000000"/>
            </w:tcBorders>
          </w:tcPr>
          <w:p w:rsidR="00080318" w:rsidRDefault="00080318">
            <w:pPr>
              <w:rPr>
                <w:sz w:val="2"/>
                <w:szCs w:val="2"/>
              </w:rPr>
            </w:pPr>
          </w:p>
        </w:tc>
        <w:tc>
          <w:tcPr>
            <w:tcW w:w="3273" w:type="dxa"/>
            <w:gridSpan w:val="2"/>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43"/>
              <w:ind w:left="112"/>
              <w:rPr>
                <w:sz w:val="18"/>
              </w:rPr>
            </w:pPr>
            <w:r>
              <w:rPr>
                <w:sz w:val="18"/>
              </w:rPr>
              <w:t>专业（方向）核心能力课程</w:t>
            </w:r>
            <w:r>
              <w:rPr>
                <w:sz w:val="18"/>
              </w:rPr>
              <w:t xml:space="preserve"> </w:t>
            </w:r>
          </w:p>
        </w:tc>
        <w:tc>
          <w:tcPr>
            <w:tcW w:w="1065" w:type="dxa"/>
            <w:tcBorders>
              <w:top w:val="single" w:sz="4" w:space="0" w:color="000000"/>
              <w:left w:val="single" w:sz="4" w:space="0" w:color="000000"/>
              <w:bottom w:val="single" w:sz="4" w:space="0" w:color="000000"/>
              <w:right w:val="single" w:sz="4" w:space="0" w:color="000000"/>
            </w:tcBorders>
            <w:vAlign w:val="center"/>
          </w:tcPr>
          <w:p w:rsidR="00080318" w:rsidRDefault="00942033">
            <w:pPr>
              <w:widowControl/>
              <w:jc w:val="center"/>
              <w:textAlignment w:val="center"/>
              <w:rPr>
                <w:color w:val="000000"/>
                <w:sz w:val="18"/>
                <w:szCs w:val="18"/>
              </w:rPr>
            </w:pPr>
            <w:r>
              <w:rPr>
                <w:rFonts w:hint="eastAsia"/>
                <w:color w:val="000000"/>
                <w:sz w:val="18"/>
                <w:szCs w:val="18"/>
                <w:lang w:val="en-US" w:bidi="ar"/>
              </w:rPr>
              <w:t>948</w:t>
            </w:r>
          </w:p>
        </w:tc>
        <w:tc>
          <w:tcPr>
            <w:tcW w:w="1217"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43"/>
              <w:ind w:left="477"/>
              <w:rPr>
                <w:sz w:val="18"/>
              </w:rPr>
            </w:pPr>
            <w:r>
              <w:rPr>
                <w:rFonts w:hint="eastAsia"/>
                <w:sz w:val="18"/>
              </w:rPr>
              <w:t>3</w:t>
            </w:r>
            <w:r>
              <w:rPr>
                <w:rFonts w:hint="eastAsia"/>
                <w:sz w:val="18"/>
                <w:lang w:val="en-US"/>
              </w:rPr>
              <w:t>7</w:t>
            </w:r>
            <w:r>
              <w:rPr>
                <w:sz w:val="18"/>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rsidR="00080318" w:rsidRDefault="00942033">
            <w:pPr>
              <w:widowControl/>
              <w:jc w:val="center"/>
              <w:textAlignment w:val="center"/>
              <w:rPr>
                <w:color w:val="000000"/>
                <w:sz w:val="18"/>
                <w:szCs w:val="18"/>
              </w:rPr>
            </w:pPr>
            <w:r>
              <w:rPr>
                <w:rFonts w:hint="eastAsia"/>
                <w:color w:val="000000"/>
                <w:sz w:val="18"/>
                <w:szCs w:val="18"/>
                <w:lang w:val="en-US" w:bidi="ar"/>
              </w:rPr>
              <w:t>54</w:t>
            </w:r>
          </w:p>
        </w:tc>
        <w:tc>
          <w:tcPr>
            <w:tcW w:w="1351" w:type="dxa"/>
            <w:tcBorders>
              <w:top w:val="single" w:sz="4" w:space="0" w:color="000000"/>
              <w:left w:val="single" w:sz="4" w:space="0" w:color="000000"/>
              <w:bottom w:val="single" w:sz="4" w:space="0" w:color="000000"/>
            </w:tcBorders>
          </w:tcPr>
          <w:p w:rsidR="00080318" w:rsidRDefault="00942033">
            <w:pPr>
              <w:pStyle w:val="TableParagraph"/>
              <w:spacing w:before="43"/>
              <w:ind w:left="477"/>
              <w:rPr>
                <w:sz w:val="18"/>
              </w:rPr>
            </w:pPr>
            <w:r>
              <w:rPr>
                <w:rFonts w:hint="eastAsia"/>
                <w:sz w:val="18"/>
              </w:rPr>
              <w:t>40</w:t>
            </w:r>
            <w:r>
              <w:rPr>
                <w:sz w:val="18"/>
              </w:rPr>
              <w:t xml:space="preserve">% </w:t>
            </w:r>
          </w:p>
        </w:tc>
      </w:tr>
      <w:tr w:rsidR="00080318">
        <w:trPr>
          <w:trHeight w:val="311"/>
        </w:trPr>
        <w:tc>
          <w:tcPr>
            <w:tcW w:w="1514" w:type="dxa"/>
            <w:vMerge/>
            <w:tcBorders>
              <w:top w:val="nil"/>
              <w:bottom w:val="single" w:sz="4" w:space="0" w:color="000000"/>
              <w:right w:val="single" w:sz="4" w:space="0" w:color="000000"/>
            </w:tcBorders>
          </w:tcPr>
          <w:p w:rsidR="00080318" w:rsidRDefault="00080318">
            <w:pPr>
              <w:rPr>
                <w:sz w:val="2"/>
                <w:szCs w:val="2"/>
              </w:rPr>
            </w:pPr>
          </w:p>
        </w:tc>
        <w:tc>
          <w:tcPr>
            <w:tcW w:w="3273" w:type="dxa"/>
            <w:gridSpan w:val="2"/>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40"/>
              <w:ind w:left="112"/>
              <w:rPr>
                <w:sz w:val="18"/>
              </w:rPr>
            </w:pPr>
            <w:r>
              <w:rPr>
                <w:sz w:val="18"/>
              </w:rPr>
              <w:t>专业综合性实践课程</w:t>
            </w:r>
            <w:r>
              <w:rPr>
                <w:sz w:val="18"/>
              </w:rPr>
              <w:t xml:space="preserve"> </w:t>
            </w:r>
          </w:p>
        </w:tc>
        <w:tc>
          <w:tcPr>
            <w:tcW w:w="1065" w:type="dxa"/>
            <w:tcBorders>
              <w:top w:val="single" w:sz="4" w:space="0" w:color="000000"/>
              <w:left w:val="single" w:sz="4" w:space="0" w:color="000000"/>
              <w:bottom w:val="single" w:sz="4" w:space="0" w:color="000000"/>
              <w:right w:val="single" w:sz="4" w:space="0" w:color="000000"/>
            </w:tcBorders>
            <w:vAlign w:val="center"/>
          </w:tcPr>
          <w:p w:rsidR="00080318" w:rsidRDefault="00942033">
            <w:pPr>
              <w:widowControl/>
              <w:jc w:val="center"/>
              <w:textAlignment w:val="center"/>
              <w:rPr>
                <w:color w:val="000000"/>
                <w:sz w:val="18"/>
                <w:szCs w:val="18"/>
              </w:rPr>
            </w:pPr>
            <w:r>
              <w:rPr>
                <w:rFonts w:hint="eastAsia"/>
                <w:color w:val="000000"/>
                <w:sz w:val="18"/>
                <w:szCs w:val="18"/>
                <w:lang w:val="en-US" w:bidi="ar"/>
              </w:rPr>
              <w:t>694</w:t>
            </w:r>
          </w:p>
        </w:tc>
        <w:tc>
          <w:tcPr>
            <w:tcW w:w="1217"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40"/>
              <w:ind w:left="477"/>
              <w:rPr>
                <w:sz w:val="18"/>
              </w:rPr>
            </w:pPr>
            <w:r>
              <w:rPr>
                <w:rFonts w:hint="eastAsia"/>
                <w:sz w:val="18"/>
                <w:lang w:val="en-US"/>
              </w:rPr>
              <w:t>27</w:t>
            </w:r>
            <w:r>
              <w:rPr>
                <w:sz w:val="18"/>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rsidR="00080318" w:rsidRDefault="00942033">
            <w:pPr>
              <w:widowControl/>
              <w:jc w:val="center"/>
              <w:textAlignment w:val="center"/>
              <w:rPr>
                <w:color w:val="000000"/>
                <w:sz w:val="18"/>
                <w:szCs w:val="18"/>
              </w:rPr>
            </w:pPr>
            <w:r>
              <w:rPr>
                <w:rFonts w:hint="eastAsia"/>
                <w:color w:val="000000"/>
                <w:sz w:val="18"/>
                <w:szCs w:val="18"/>
                <w:lang w:val="en-US" w:bidi="ar"/>
              </w:rPr>
              <w:t>30</w:t>
            </w:r>
          </w:p>
        </w:tc>
        <w:tc>
          <w:tcPr>
            <w:tcW w:w="1351" w:type="dxa"/>
            <w:tcBorders>
              <w:top w:val="single" w:sz="4" w:space="0" w:color="000000"/>
              <w:left w:val="single" w:sz="4" w:space="0" w:color="000000"/>
              <w:bottom w:val="single" w:sz="4" w:space="0" w:color="000000"/>
            </w:tcBorders>
          </w:tcPr>
          <w:p w:rsidR="00080318" w:rsidRDefault="00942033">
            <w:pPr>
              <w:pStyle w:val="TableParagraph"/>
              <w:spacing w:before="40"/>
              <w:ind w:left="477"/>
              <w:rPr>
                <w:sz w:val="18"/>
              </w:rPr>
            </w:pPr>
            <w:r>
              <w:rPr>
                <w:sz w:val="18"/>
              </w:rPr>
              <w:t>2</w:t>
            </w:r>
            <w:r>
              <w:rPr>
                <w:rFonts w:hint="eastAsia"/>
                <w:sz w:val="18"/>
                <w:lang w:val="en-US"/>
              </w:rPr>
              <w:t>2</w:t>
            </w:r>
            <w:r>
              <w:rPr>
                <w:sz w:val="18"/>
              </w:rPr>
              <w:t xml:space="preserve">% </w:t>
            </w:r>
          </w:p>
        </w:tc>
      </w:tr>
      <w:tr w:rsidR="00080318">
        <w:trPr>
          <w:trHeight w:val="364"/>
        </w:trPr>
        <w:tc>
          <w:tcPr>
            <w:tcW w:w="1514" w:type="dxa"/>
            <w:vMerge w:val="restart"/>
            <w:tcBorders>
              <w:top w:val="single" w:sz="4" w:space="0" w:color="000000"/>
              <w:bottom w:val="single" w:sz="4" w:space="0" w:color="000000"/>
              <w:right w:val="single" w:sz="4" w:space="0" w:color="000000"/>
            </w:tcBorders>
          </w:tcPr>
          <w:p w:rsidR="00080318" w:rsidRDefault="00080318">
            <w:pPr>
              <w:pStyle w:val="TableParagraph"/>
              <w:spacing w:before="9"/>
              <w:rPr>
                <w:sz w:val="17"/>
              </w:rPr>
            </w:pPr>
          </w:p>
          <w:p w:rsidR="00080318" w:rsidRDefault="00942033">
            <w:pPr>
              <w:pStyle w:val="TableParagraph"/>
              <w:spacing w:before="1"/>
              <w:ind w:left="486"/>
              <w:rPr>
                <w:sz w:val="18"/>
              </w:rPr>
            </w:pPr>
            <w:r>
              <w:rPr>
                <w:sz w:val="18"/>
              </w:rPr>
              <w:t>选修课</w:t>
            </w:r>
            <w:r>
              <w:rPr>
                <w:sz w:val="18"/>
              </w:rPr>
              <w:t xml:space="preserve"> </w:t>
            </w:r>
          </w:p>
        </w:tc>
        <w:tc>
          <w:tcPr>
            <w:tcW w:w="3273" w:type="dxa"/>
            <w:gridSpan w:val="2"/>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67"/>
              <w:ind w:left="112"/>
              <w:rPr>
                <w:sz w:val="18"/>
              </w:rPr>
            </w:pPr>
            <w:r>
              <w:rPr>
                <w:sz w:val="18"/>
              </w:rPr>
              <w:t>专业拓展课程</w:t>
            </w:r>
            <w:r>
              <w:rPr>
                <w:sz w:val="18"/>
              </w:rPr>
              <w:t xml:space="preserve"> </w:t>
            </w:r>
          </w:p>
        </w:tc>
        <w:tc>
          <w:tcPr>
            <w:tcW w:w="1065" w:type="dxa"/>
            <w:tcBorders>
              <w:top w:val="single" w:sz="4" w:space="0" w:color="000000"/>
              <w:left w:val="single" w:sz="4" w:space="0" w:color="000000"/>
              <w:bottom w:val="single" w:sz="4" w:space="0" w:color="000000"/>
              <w:right w:val="single" w:sz="4" w:space="0" w:color="000000"/>
            </w:tcBorders>
            <w:vAlign w:val="center"/>
          </w:tcPr>
          <w:p w:rsidR="00080318" w:rsidRDefault="00942033">
            <w:pPr>
              <w:widowControl/>
              <w:jc w:val="center"/>
              <w:textAlignment w:val="center"/>
              <w:rPr>
                <w:color w:val="000000"/>
                <w:sz w:val="18"/>
                <w:szCs w:val="18"/>
              </w:rPr>
            </w:pPr>
            <w:r>
              <w:rPr>
                <w:rFonts w:hint="eastAsia"/>
                <w:color w:val="000000"/>
                <w:sz w:val="18"/>
                <w:szCs w:val="18"/>
                <w:lang w:val="en-US" w:bidi="ar"/>
              </w:rPr>
              <w:t>144</w:t>
            </w:r>
          </w:p>
        </w:tc>
        <w:tc>
          <w:tcPr>
            <w:tcW w:w="1217"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67"/>
              <w:ind w:left="548" w:right="439"/>
              <w:jc w:val="center"/>
              <w:rPr>
                <w:sz w:val="18"/>
              </w:rPr>
            </w:pPr>
            <w:r>
              <w:rPr>
                <w:rFonts w:hint="eastAsia"/>
                <w:sz w:val="18"/>
              </w:rPr>
              <w:t>6</w:t>
            </w:r>
            <w:r>
              <w:rPr>
                <w:sz w:val="18"/>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rsidR="00080318" w:rsidRDefault="00942033">
            <w:pPr>
              <w:widowControl/>
              <w:jc w:val="center"/>
              <w:textAlignment w:val="center"/>
              <w:rPr>
                <w:color w:val="000000"/>
                <w:sz w:val="18"/>
                <w:szCs w:val="18"/>
              </w:rPr>
            </w:pPr>
            <w:r>
              <w:rPr>
                <w:rFonts w:hint="eastAsia"/>
                <w:color w:val="000000"/>
                <w:sz w:val="18"/>
                <w:szCs w:val="18"/>
                <w:lang w:val="en-US" w:bidi="ar"/>
              </w:rPr>
              <w:t xml:space="preserve">8 </w:t>
            </w:r>
          </w:p>
        </w:tc>
        <w:tc>
          <w:tcPr>
            <w:tcW w:w="1351" w:type="dxa"/>
            <w:tcBorders>
              <w:top w:val="single" w:sz="4" w:space="0" w:color="000000"/>
              <w:left w:val="single" w:sz="4" w:space="0" w:color="000000"/>
              <w:bottom w:val="single" w:sz="4" w:space="0" w:color="000000"/>
            </w:tcBorders>
          </w:tcPr>
          <w:p w:rsidR="00080318" w:rsidRDefault="00942033">
            <w:pPr>
              <w:pStyle w:val="TableParagraph"/>
              <w:spacing w:before="67"/>
              <w:ind w:left="548" w:right="439"/>
              <w:jc w:val="center"/>
              <w:rPr>
                <w:sz w:val="18"/>
              </w:rPr>
            </w:pPr>
            <w:r>
              <w:rPr>
                <w:rFonts w:hint="eastAsia"/>
                <w:sz w:val="18"/>
              </w:rPr>
              <w:t>6</w:t>
            </w:r>
            <w:r>
              <w:rPr>
                <w:sz w:val="18"/>
              </w:rPr>
              <w:t xml:space="preserve">% </w:t>
            </w:r>
          </w:p>
        </w:tc>
      </w:tr>
      <w:tr w:rsidR="00080318">
        <w:trPr>
          <w:trHeight w:val="311"/>
        </w:trPr>
        <w:tc>
          <w:tcPr>
            <w:tcW w:w="1514" w:type="dxa"/>
            <w:vMerge/>
            <w:tcBorders>
              <w:top w:val="nil"/>
              <w:bottom w:val="single" w:sz="4" w:space="0" w:color="000000"/>
              <w:right w:val="single" w:sz="4" w:space="0" w:color="000000"/>
            </w:tcBorders>
          </w:tcPr>
          <w:p w:rsidR="00080318" w:rsidRDefault="00080318">
            <w:pPr>
              <w:rPr>
                <w:sz w:val="2"/>
                <w:szCs w:val="2"/>
              </w:rPr>
            </w:pPr>
          </w:p>
        </w:tc>
        <w:tc>
          <w:tcPr>
            <w:tcW w:w="3273" w:type="dxa"/>
            <w:gridSpan w:val="2"/>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40"/>
              <w:ind w:left="112"/>
              <w:rPr>
                <w:sz w:val="18"/>
              </w:rPr>
            </w:pPr>
            <w:r>
              <w:rPr>
                <w:sz w:val="18"/>
              </w:rPr>
              <w:t>综合素质课程</w:t>
            </w:r>
            <w:r>
              <w:rPr>
                <w:sz w:val="18"/>
              </w:rPr>
              <w:t xml:space="preserve"> </w:t>
            </w:r>
          </w:p>
        </w:tc>
        <w:tc>
          <w:tcPr>
            <w:tcW w:w="1065" w:type="dxa"/>
            <w:tcBorders>
              <w:top w:val="single" w:sz="4" w:space="0" w:color="000000"/>
              <w:left w:val="single" w:sz="4" w:space="0" w:color="000000"/>
              <w:bottom w:val="single" w:sz="4" w:space="0" w:color="000000"/>
              <w:right w:val="single" w:sz="4" w:space="0" w:color="000000"/>
            </w:tcBorders>
            <w:vAlign w:val="center"/>
          </w:tcPr>
          <w:p w:rsidR="00080318" w:rsidRDefault="00942033">
            <w:pPr>
              <w:widowControl/>
              <w:jc w:val="center"/>
              <w:textAlignment w:val="center"/>
              <w:rPr>
                <w:color w:val="000000"/>
                <w:sz w:val="18"/>
                <w:szCs w:val="18"/>
              </w:rPr>
            </w:pPr>
            <w:r>
              <w:rPr>
                <w:rFonts w:hint="eastAsia"/>
                <w:color w:val="000000"/>
                <w:sz w:val="18"/>
                <w:szCs w:val="18"/>
                <w:lang w:val="en-US" w:bidi="ar"/>
              </w:rPr>
              <w:t>144</w:t>
            </w:r>
          </w:p>
        </w:tc>
        <w:tc>
          <w:tcPr>
            <w:tcW w:w="1217"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40"/>
              <w:ind w:left="548" w:right="439"/>
              <w:jc w:val="center"/>
              <w:rPr>
                <w:sz w:val="18"/>
              </w:rPr>
            </w:pPr>
            <w:r>
              <w:rPr>
                <w:rFonts w:hint="eastAsia"/>
                <w:sz w:val="18"/>
              </w:rPr>
              <w:t>6</w:t>
            </w:r>
            <w:r>
              <w:rPr>
                <w:sz w:val="18"/>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rsidR="00080318" w:rsidRDefault="00942033">
            <w:pPr>
              <w:widowControl/>
              <w:jc w:val="center"/>
              <w:textAlignment w:val="center"/>
              <w:rPr>
                <w:color w:val="000000"/>
                <w:sz w:val="18"/>
                <w:szCs w:val="18"/>
              </w:rPr>
            </w:pPr>
            <w:r>
              <w:rPr>
                <w:rFonts w:hint="eastAsia"/>
                <w:color w:val="000000"/>
                <w:sz w:val="18"/>
                <w:szCs w:val="18"/>
                <w:lang w:val="en-US" w:bidi="ar"/>
              </w:rPr>
              <w:t xml:space="preserve">8 </w:t>
            </w:r>
          </w:p>
        </w:tc>
        <w:tc>
          <w:tcPr>
            <w:tcW w:w="1351" w:type="dxa"/>
            <w:tcBorders>
              <w:top w:val="single" w:sz="4" w:space="0" w:color="000000"/>
              <w:left w:val="single" w:sz="4" w:space="0" w:color="000000"/>
              <w:bottom w:val="single" w:sz="4" w:space="0" w:color="000000"/>
            </w:tcBorders>
          </w:tcPr>
          <w:p w:rsidR="00080318" w:rsidRDefault="00942033">
            <w:pPr>
              <w:pStyle w:val="TableParagraph"/>
              <w:spacing w:before="40"/>
              <w:ind w:left="548" w:right="439"/>
              <w:jc w:val="center"/>
              <w:rPr>
                <w:sz w:val="18"/>
              </w:rPr>
            </w:pPr>
            <w:r>
              <w:rPr>
                <w:rFonts w:hint="eastAsia"/>
                <w:sz w:val="18"/>
              </w:rPr>
              <w:t>6</w:t>
            </w:r>
            <w:r>
              <w:rPr>
                <w:sz w:val="18"/>
              </w:rPr>
              <w:t xml:space="preserve">% </w:t>
            </w:r>
          </w:p>
        </w:tc>
      </w:tr>
      <w:tr w:rsidR="00080318">
        <w:trPr>
          <w:trHeight w:val="364"/>
        </w:trPr>
        <w:tc>
          <w:tcPr>
            <w:tcW w:w="4787" w:type="dxa"/>
            <w:gridSpan w:val="3"/>
            <w:tcBorders>
              <w:top w:val="single" w:sz="4" w:space="0" w:color="000000"/>
              <w:right w:val="single" w:sz="4" w:space="0" w:color="000000"/>
            </w:tcBorders>
          </w:tcPr>
          <w:p w:rsidR="00080318" w:rsidRDefault="00942033">
            <w:pPr>
              <w:pStyle w:val="TableParagraph"/>
              <w:spacing w:before="67"/>
              <w:ind w:left="2054" w:right="1951"/>
              <w:jc w:val="center"/>
              <w:rPr>
                <w:sz w:val="18"/>
              </w:rPr>
            </w:pPr>
            <w:r>
              <w:rPr>
                <w:sz w:val="18"/>
              </w:rPr>
              <w:t>合</w:t>
            </w:r>
            <w:r>
              <w:rPr>
                <w:sz w:val="18"/>
              </w:rPr>
              <w:t xml:space="preserve"> </w:t>
            </w:r>
            <w:r>
              <w:rPr>
                <w:sz w:val="18"/>
              </w:rPr>
              <w:t>计</w:t>
            </w:r>
            <w:r>
              <w:rPr>
                <w:sz w:val="18"/>
              </w:rPr>
              <w:t xml:space="preserve"> </w:t>
            </w:r>
          </w:p>
        </w:tc>
        <w:tc>
          <w:tcPr>
            <w:tcW w:w="1065" w:type="dxa"/>
            <w:tcBorders>
              <w:top w:val="single" w:sz="4" w:space="0" w:color="000000"/>
              <w:left w:val="single" w:sz="4" w:space="0" w:color="000000"/>
              <w:right w:val="single" w:sz="4" w:space="0" w:color="000000"/>
            </w:tcBorders>
            <w:vAlign w:val="center"/>
          </w:tcPr>
          <w:p w:rsidR="00080318" w:rsidRDefault="00942033">
            <w:pPr>
              <w:widowControl/>
              <w:jc w:val="center"/>
              <w:textAlignment w:val="center"/>
              <w:rPr>
                <w:color w:val="000000"/>
                <w:sz w:val="18"/>
                <w:szCs w:val="18"/>
                <w:lang w:val="en-US"/>
              </w:rPr>
            </w:pPr>
            <w:r>
              <w:rPr>
                <w:rFonts w:hint="eastAsia"/>
                <w:color w:val="000000"/>
                <w:sz w:val="18"/>
                <w:szCs w:val="18"/>
                <w:lang w:val="en-US" w:bidi="ar"/>
              </w:rPr>
              <w:t>2596</w:t>
            </w:r>
          </w:p>
        </w:tc>
        <w:tc>
          <w:tcPr>
            <w:tcW w:w="1217" w:type="dxa"/>
            <w:tcBorders>
              <w:top w:val="single" w:sz="4" w:space="0" w:color="000000"/>
              <w:left w:val="single" w:sz="4" w:space="0" w:color="000000"/>
              <w:right w:val="single" w:sz="4" w:space="0" w:color="000000"/>
            </w:tcBorders>
            <w:vAlign w:val="center"/>
          </w:tcPr>
          <w:p w:rsidR="00080318" w:rsidRDefault="00942033">
            <w:pPr>
              <w:jc w:val="center"/>
              <w:rPr>
                <w:color w:val="000000"/>
                <w:sz w:val="18"/>
                <w:szCs w:val="18"/>
                <w:lang w:val="en-US"/>
              </w:rPr>
            </w:pPr>
            <w:r>
              <w:rPr>
                <w:rFonts w:hint="eastAsia"/>
                <w:color w:val="000000"/>
                <w:sz w:val="18"/>
                <w:szCs w:val="18"/>
                <w:lang w:val="en-US"/>
              </w:rPr>
              <w:t>100%</w:t>
            </w:r>
          </w:p>
        </w:tc>
        <w:tc>
          <w:tcPr>
            <w:tcW w:w="914" w:type="dxa"/>
            <w:tcBorders>
              <w:top w:val="single" w:sz="4" w:space="0" w:color="000000"/>
              <w:left w:val="single" w:sz="4" w:space="0" w:color="000000"/>
              <w:right w:val="single" w:sz="4" w:space="0" w:color="000000"/>
            </w:tcBorders>
            <w:vAlign w:val="center"/>
          </w:tcPr>
          <w:p w:rsidR="00080318" w:rsidRDefault="00942033">
            <w:pPr>
              <w:widowControl/>
              <w:jc w:val="center"/>
              <w:textAlignment w:val="center"/>
              <w:rPr>
                <w:sz w:val="18"/>
              </w:rPr>
            </w:pPr>
            <w:r>
              <w:rPr>
                <w:rFonts w:hint="eastAsia"/>
                <w:color w:val="000000"/>
                <w:sz w:val="18"/>
                <w:szCs w:val="18"/>
                <w:lang w:val="en-US" w:bidi="ar"/>
              </w:rPr>
              <w:t>137</w:t>
            </w:r>
            <w:r>
              <w:rPr>
                <w:rFonts w:hint="eastAsia"/>
                <w:color w:val="000000"/>
                <w:sz w:val="18"/>
                <w:szCs w:val="18"/>
                <w:lang w:val="en-US" w:bidi="ar"/>
              </w:rPr>
              <w:t xml:space="preserve"> </w:t>
            </w:r>
          </w:p>
        </w:tc>
        <w:tc>
          <w:tcPr>
            <w:tcW w:w="1351" w:type="dxa"/>
            <w:tcBorders>
              <w:top w:val="single" w:sz="4" w:space="0" w:color="000000"/>
              <w:left w:val="single" w:sz="4" w:space="0" w:color="000000"/>
            </w:tcBorders>
            <w:vAlign w:val="center"/>
          </w:tcPr>
          <w:p w:rsidR="00080318" w:rsidRDefault="00942033">
            <w:pPr>
              <w:jc w:val="center"/>
              <w:rPr>
                <w:color w:val="000000"/>
                <w:sz w:val="18"/>
                <w:szCs w:val="18"/>
                <w:lang w:val="en-US"/>
              </w:rPr>
            </w:pPr>
            <w:r>
              <w:rPr>
                <w:rFonts w:hint="eastAsia"/>
                <w:color w:val="000000"/>
                <w:sz w:val="18"/>
                <w:szCs w:val="18"/>
                <w:lang w:val="en-US"/>
              </w:rPr>
              <w:t>100%</w:t>
            </w:r>
          </w:p>
        </w:tc>
      </w:tr>
      <w:tr w:rsidR="00080318">
        <w:trPr>
          <w:trHeight w:val="306"/>
        </w:trPr>
        <w:tc>
          <w:tcPr>
            <w:tcW w:w="2474" w:type="dxa"/>
            <w:gridSpan w:val="2"/>
            <w:vMerge w:val="restart"/>
            <w:tcBorders>
              <w:right w:val="single" w:sz="4" w:space="0" w:color="000000"/>
            </w:tcBorders>
          </w:tcPr>
          <w:p w:rsidR="00080318" w:rsidRDefault="00080318">
            <w:pPr>
              <w:pStyle w:val="TableParagraph"/>
              <w:spacing w:before="9"/>
              <w:rPr>
                <w:sz w:val="15"/>
              </w:rPr>
            </w:pPr>
          </w:p>
          <w:p w:rsidR="00080318" w:rsidRDefault="00942033">
            <w:pPr>
              <w:pStyle w:val="TableParagraph"/>
              <w:ind w:left="378"/>
              <w:rPr>
                <w:sz w:val="18"/>
              </w:rPr>
            </w:pPr>
            <w:r>
              <w:rPr>
                <w:sz w:val="18"/>
              </w:rPr>
              <w:t>理论实践教学比（</w:t>
            </w:r>
            <w:r>
              <w:rPr>
                <w:sz w:val="18"/>
              </w:rPr>
              <w:t>%</w:t>
            </w:r>
            <w:r>
              <w:rPr>
                <w:sz w:val="18"/>
              </w:rPr>
              <w:t>）</w:t>
            </w:r>
            <w:r>
              <w:rPr>
                <w:sz w:val="18"/>
              </w:rPr>
              <w:t xml:space="preserve"> </w:t>
            </w:r>
          </w:p>
        </w:tc>
        <w:tc>
          <w:tcPr>
            <w:tcW w:w="2313" w:type="dxa"/>
            <w:tcBorders>
              <w:left w:val="single" w:sz="4" w:space="0" w:color="000000"/>
              <w:bottom w:val="single" w:sz="4" w:space="0" w:color="000000"/>
              <w:right w:val="single" w:sz="4" w:space="0" w:color="000000"/>
            </w:tcBorders>
          </w:tcPr>
          <w:p w:rsidR="00080318" w:rsidRDefault="00942033">
            <w:pPr>
              <w:pStyle w:val="TableParagraph"/>
              <w:spacing w:before="40"/>
              <w:ind w:right="691"/>
              <w:jc w:val="right"/>
              <w:rPr>
                <w:sz w:val="18"/>
              </w:rPr>
            </w:pPr>
            <w:r>
              <w:rPr>
                <w:sz w:val="18"/>
              </w:rPr>
              <w:t>理论教学</w:t>
            </w:r>
            <w:r>
              <w:rPr>
                <w:sz w:val="18"/>
              </w:rPr>
              <w:t xml:space="preserve"> </w:t>
            </w:r>
          </w:p>
        </w:tc>
        <w:tc>
          <w:tcPr>
            <w:tcW w:w="1065" w:type="dxa"/>
            <w:tcBorders>
              <w:left w:val="single" w:sz="4" w:space="0" w:color="000000"/>
              <w:bottom w:val="single" w:sz="4" w:space="0" w:color="000000"/>
              <w:right w:val="single" w:sz="4" w:space="0" w:color="000000"/>
            </w:tcBorders>
          </w:tcPr>
          <w:p w:rsidR="00080318" w:rsidRDefault="00942033">
            <w:pPr>
              <w:pStyle w:val="TableParagraph"/>
              <w:spacing w:before="40"/>
              <w:ind w:left="402"/>
              <w:rPr>
                <w:sz w:val="18"/>
                <w:lang w:val="en-US"/>
              </w:rPr>
            </w:pPr>
            <w:r>
              <w:rPr>
                <w:rFonts w:hint="eastAsia"/>
                <w:sz w:val="18"/>
                <w:lang w:val="en-US"/>
              </w:rPr>
              <w:t>898</w:t>
            </w:r>
          </w:p>
        </w:tc>
        <w:tc>
          <w:tcPr>
            <w:tcW w:w="1217" w:type="dxa"/>
            <w:tcBorders>
              <w:left w:val="single" w:sz="4" w:space="0" w:color="000000"/>
              <w:bottom w:val="single" w:sz="4" w:space="0" w:color="000000"/>
              <w:right w:val="single" w:sz="4" w:space="0" w:color="000000"/>
            </w:tcBorders>
          </w:tcPr>
          <w:p w:rsidR="00080318" w:rsidRDefault="00942033">
            <w:pPr>
              <w:pStyle w:val="TableParagraph"/>
              <w:spacing w:before="40"/>
              <w:ind w:left="479"/>
              <w:rPr>
                <w:sz w:val="18"/>
              </w:rPr>
            </w:pPr>
            <w:r>
              <w:rPr>
                <w:rFonts w:hint="eastAsia"/>
                <w:sz w:val="18"/>
                <w:lang w:val="en-US"/>
              </w:rPr>
              <w:t>35</w:t>
            </w:r>
            <w:r>
              <w:rPr>
                <w:sz w:val="18"/>
              </w:rPr>
              <w:t xml:space="preserve">% </w:t>
            </w:r>
          </w:p>
        </w:tc>
        <w:tc>
          <w:tcPr>
            <w:tcW w:w="914" w:type="dxa"/>
            <w:tcBorders>
              <w:left w:val="single" w:sz="4" w:space="0" w:color="000000"/>
              <w:bottom w:val="single" w:sz="4" w:space="0" w:color="000000"/>
              <w:right w:val="single" w:sz="4" w:space="0" w:color="000000"/>
            </w:tcBorders>
          </w:tcPr>
          <w:p w:rsidR="00080318" w:rsidRDefault="00942033">
            <w:pPr>
              <w:pStyle w:val="TableParagraph"/>
              <w:spacing w:before="40"/>
              <w:ind w:left="262" w:right="145"/>
              <w:jc w:val="center"/>
              <w:rPr>
                <w:sz w:val="18"/>
              </w:rPr>
            </w:pPr>
            <w:r>
              <w:rPr>
                <w:sz w:val="18"/>
              </w:rPr>
              <w:t xml:space="preserve">/ </w:t>
            </w:r>
          </w:p>
        </w:tc>
        <w:tc>
          <w:tcPr>
            <w:tcW w:w="1351" w:type="dxa"/>
            <w:tcBorders>
              <w:left w:val="single" w:sz="4" w:space="0" w:color="000000"/>
              <w:bottom w:val="single" w:sz="4" w:space="0" w:color="000000"/>
            </w:tcBorders>
          </w:tcPr>
          <w:p w:rsidR="00080318" w:rsidRDefault="00942033">
            <w:pPr>
              <w:pStyle w:val="TableParagraph"/>
              <w:spacing w:before="40"/>
              <w:ind w:left="616" w:right="497"/>
              <w:jc w:val="center"/>
              <w:rPr>
                <w:sz w:val="18"/>
              </w:rPr>
            </w:pPr>
            <w:r>
              <w:rPr>
                <w:sz w:val="18"/>
              </w:rPr>
              <w:t xml:space="preserve">/ </w:t>
            </w:r>
          </w:p>
        </w:tc>
      </w:tr>
      <w:tr w:rsidR="00080318">
        <w:trPr>
          <w:trHeight w:val="306"/>
        </w:trPr>
        <w:tc>
          <w:tcPr>
            <w:tcW w:w="2474" w:type="dxa"/>
            <w:gridSpan w:val="2"/>
            <w:vMerge/>
            <w:tcBorders>
              <w:top w:val="nil"/>
              <w:right w:val="single" w:sz="4" w:space="0" w:color="000000"/>
            </w:tcBorders>
          </w:tcPr>
          <w:p w:rsidR="00080318" w:rsidRDefault="00080318">
            <w:pPr>
              <w:rPr>
                <w:sz w:val="2"/>
                <w:szCs w:val="2"/>
              </w:rPr>
            </w:pPr>
          </w:p>
        </w:tc>
        <w:tc>
          <w:tcPr>
            <w:tcW w:w="2313" w:type="dxa"/>
            <w:tcBorders>
              <w:top w:val="single" w:sz="4" w:space="0" w:color="000000"/>
              <w:left w:val="single" w:sz="4" w:space="0" w:color="000000"/>
              <w:right w:val="single" w:sz="4" w:space="0" w:color="000000"/>
            </w:tcBorders>
          </w:tcPr>
          <w:p w:rsidR="00080318" w:rsidRDefault="00942033">
            <w:pPr>
              <w:pStyle w:val="TableParagraph"/>
              <w:spacing w:before="35"/>
              <w:ind w:right="691"/>
              <w:jc w:val="right"/>
              <w:rPr>
                <w:sz w:val="18"/>
              </w:rPr>
            </w:pPr>
            <w:r>
              <w:rPr>
                <w:sz w:val="18"/>
              </w:rPr>
              <w:t>实践教学</w:t>
            </w:r>
            <w:r>
              <w:rPr>
                <w:sz w:val="18"/>
              </w:rPr>
              <w:t xml:space="preserve"> </w:t>
            </w:r>
          </w:p>
        </w:tc>
        <w:tc>
          <w:tcPr>
            <w:tcW w:w="1065" w:type="dxa"/>
            <w:tcBorders>
              <w:top w:val="single" w:sz="4" w:space="0" w:color="000000"/>
              <w:left w:val="single" w:sz="4" w:space="0" w:color="000000"/>
              <w:right w:val="single" w:sz="4" w:space="0" w:color="000000"/>
            </w:tcBorders>
          </w:tcPr>
          <w:p w:rsidR="00080318" w:rsidRDefault="00942033">
            <w:pPr>
              <w:pStyle w:val="TableParagraph"/>
              <w:spacing w:before="35"/>
              <w:ind w:left="356"/>
              <w:rPr>
                <w:sz w:val="18"/>
                <w:lang w:val="en-US"/>
              </w:rPr>
            </w:pPr>
            <w:r>
              <w:rPr>
                <w:rFonts w:hint="eastAsia"/>
                <w:sz w:val="18"/>
                <w:lang w:val="en-US"/>
              </w:rPr>
              <w:t>1689</w:t>
            </w:r>
          </w:p>
        </w:tc>
        <w:tc>
          <w:tcPr>
            <w:tcW w:w="1217" w:type="dxa"/>
            <w:tcBorders>
              <w:top w:val="single" w:sz="4" w:space="0" w:color="000000"/>
              <w:left w:val="single" w:sz="4" w:space="0" w:color="000000"/>
              <w:right w:val="single" w:sz="4" w:space="0" w:color="000000"/>
            </w:tcBorders>
          </w:tcPr>
          <w:p w:rsidR="00080318" w:rsidRDefault="00942033">
            <w:pPr>
              <w:pStyle w:val="TableParagraph"/>
              <w:spacing w:before="35"/>
              <w:ind w:left="479"/>
              <w:rPr>
                <w:sz w:val="18"/>
              </w:rPr>
            </w:pPr>
            <w:r>
              <w:rPr>
                <w:rFonts w:hint="eastAsia"/>
                <w:sz w:val="18"/>
                <w:lang w:val="en-US"/>
              </w:rPr>
              <w:t>65</w:t>
            </w:r>
            <w:r>
              <w:rPr>
                <w:sz w:val="18"/>
              </w:rPr>
              <w:t xml:space="preserve">% </w:t>
            </w:r>
          </w:p>
        </w:tc>
        <w:tc>
          <w:tcPr>
            <w:tcW w:w="914" w:type="dxa"/>
            <w:tcBorders>
              <w:top w:val="single" w:sz="4" w:space="0" w:color="000000"/>
              <w:left w:val="single" w:sz="4" w:space="0" w:color="000000"/>
              <w:right w:val="single" w:sz="4" w:space="0" w:color="000000"/>
            </w:tcBorders>
          </w:tcPr>
          <w:p w:rsidR="00080318" w:rsidRDefault="00942033">
            <w:pPr>
              <w:pStyle w:val="TableParagraph"/>
              <w:spacing w:before="35"/>
              <w:ind w:left="262" w:right="145"/>
              <w:jc w:val="center"/>
              <w:rPr>
                <w:sz w:val="18"/>
              </w:rPr>
            </w:pPr>
            <w:r>
              <w:rPr>
                <w:sz w:val="18"/>
              </w:rPr>
              <w:t xml:space="preserve">/ </w:t>
            </w:r>
          </w:p>
        </w:tc>
        <w:tc>
          <w:tcPr>
            <w:tcW w:w="1351" w:type="dxa"/>
            <w:tcBorders>
              <w:top w:val="single" w:sz="4" w:space="0" w:color="000000"/>
              <w:left w:val="single" w:sz="4" w:space="0" w:color="000000"/>
            </w:tcBorders>
          </w:tcPr>
          <w:p w:rsidR="00080318" w:rsidRDefault="00942033">
            <w:pPr>
              <w:pStyle w:val="TableParagraph"/>
              <w:spacing w:before="35"/>
              <w:ind w:left="616" w:right="497"/>
              <w:jc w:val="center"/>
              <w:rPr>
                <w:sz w:val="18"/>
              </w:rPr>
            </w:pPr>
            <w:r>
              <w:rPr>
                <w:sz w:val="18"/>
              </w:rPr>
              <w:t xml:space="preserve">/ </w:t>
            </w:r>
          </w:p>
        </w:tc>
      </w:tr>
    </w:tbl>
    <w:p w:rsidR="00080318" w:rsidRDefault="00080318">
      <w:pPr>
        <w:jc w:val="center"/>
        <w:rPr>
          <w:sz w:val="18"/>
        </w:rPr>
        <w:sectPr w:rsidR="00080318">
          <w:pgSz w:w="11910" w:h="16160"/>
          <w:pgMar w:top="1120" w:right="0" w:bottom="440" w:left="460" w:header="0" w:footer="253" w:gutter="0"/>
          <w:cols w:space="720"/>
        </w:sectPr>
      </w:pPr>
    </w:p>
    <w:p w:rsidR="00080318" w:rsidRDefault="00942033">
      <w:pPr>
        <w:spacing w:before="46"/>
        <w:ind w:left="1242"/>
        <w:rPr>
          <w:b/>
          <w:sz w:val="28"/>
        </w:rPr>
      </w:pPr>
      <w:r>
        <w:rPr>
          <w:b/>
          <w:sz w:val="28"/>
        </w:rPr>
        <w:lastRenderedPageBreak/>
        <w:t>八、实施保障</w:t>
      </w:r>
      <w:r>
        <w:rPr>
          <w:b/>
          <w:w w:val="99"/>
          <w:sz w:val="28"/>
        </w:rPr>
        <w:t xml:space="preserve"> </w:t>
      </w:r>
    </w:p>
    <w:p w:rsidR="00080318" w:rsidRDefault="00942033">
      <w:pPr>
        <w:spacing w:before="135"/>
        <w:ind w:left="1299"/>
        <w:rPr>
          <w:b/>
          <w:sz w:val="24"/>
        </w:rPr>
      </w:pPr>
      <w:r>
        <w:rPr>
          <w:b/>
          <w:sz w:val="24"/>
        </w:rPr>
        <w:t>（一）师资队伍</w:t>
      </w:r>
      <w:r>
        <w:rPr>
          <w:b/>
          <w:w w:val="99"/>
          <w:sz w:val="24"/>
        </w:rPr>
        <w:t xml:space="preserve"> </w:t>
      </w:r>
    </w:p>
    <w:p w:rsidR="00080318" w:rsidRDefault="00942033">
      <w:pPr>
        <w:spacing w:before="25"/>
        <w:ind w:left="1237"/>
        <w:rPr>
          <w:sz w:val="21"/>
        </w:rPr>
      </w:pPr>
      <w:r>
        <w:rPr>
          <w:rFonts w:hint="eastAsia"/>
          <w:sz w:val="21"/>
        </w:rPr>
        <w:t xml:space="preserve"> </w:t>
      </w:r>
      <w:r>
        <w:rPr>
          <w:sz w:val="21"/>
        </w:rPr>
        <w:t>1.</w:t>
      </w:r>
      <w:r>
        <w:rPr>
          <w:sz w:val="21"/>
        </w:rPr>
        <w:t>专业教学团队</w:t>
      </w:r>
      <w:r>
        <w:rPr>
          <w:sz w:val="21"/>
        </w:rPr>
        <w:t xml:space="preserve"> </w:t>
      </w:r>
    </w:p>
    <w:p w:rsidR="00080318" w:rsidRDefault="00942033">
      <w:pPr>
        <w:pStyle w:val="10"/>
        <w:numPr>
          <w:ilvl w:val="0"/>
          <w:numId w:val="5"/>
        </w:numPr>
        <w:tabs>
          <w:tab w:val="left" w:pos="1767"/>
        </w:tabs>
        <w:spacing w:line="278" w:lineRule="auto"/>
        <w:ind w:right="1265" w:firstLine="420"/>
        <w:rPr>
          <w:sz w:val="21"/>
        </w:rPr>
      </w:pPr>
      <w:r>
        <w:rPr>
          <w:spacing w:val="-4"/>
          <w:sz w:val="21"/>
        </w:rPr>
        <w:t>专业负责人应具有本科以上学历、副高以上职称，从事本专业教学</w:t>
      </w:r>
      <w:r>
        <w:rPr>
          <w:spacing w:val="-4"/>
          <w:sz w:val="21"/>
        </w:rPr>
        <w:t xml:space="preserve"> </w:t>
      </w:r>
      <w:r>
        <w:rPr>
          <w:sz w:val="21"/>
        </w:rPr>
        <w:t>3</w:t>
      </w:r>
      <w:r>
        <w:rPr>
          <w:spacing w:val="-6"/>
          <w:sz w:val="21"/>
        </w:rPr>
        <w:t xml:space="preserve"> </w:t>
      </w:r>
      <w:r>
        <w:rPr>
          <w:spacing w:val="-6"/>
          <w:sz w:val="21"/>
        </w:rPr>
        <w:t>年以上，熟悉本专业发</w:t>
      </w:r>
      <w:r>
        <w:rPr>
          <w:spacing w:val="-4"/>
          <w:sz w:val="21"/>
        </w:rPr>
        <w:t>展和行业趋势，具有开发专业课程的能力，能够指导新教师完成上岗工作。</w:t>
      </w:r>
      <w:r>
        <w:rPr>
          <w:spacing w:val="-4"/>
          <w:sz w:val="21"/>
        </w:rPr>
        <w:t xml:space="preserve"> </w:t>
      </w:r>
    </w:p>
    <w:p w:rsidR="00080318" w:rsidRDefault="00942033">
      <w:pPr>
        <w:pStyle w:val="10"/>
        <w:numPr>
          <w:ilvl w:val="0"/>
          <w:numId w:val="5"/>
        </w:numPr>
        <w:tabs>
          <w:tab w:val="left" w:pos="1767"/>
        </w:tabs>
        <w:spacing w:before="0" w:line="278" w:lineRule="auto"/>
        <w:ind w:left="1237" w:right="6426" w:firstLine="0"/>
        <w:rPr>
          <w:sz w:val="21"/>
        </w:rPr>
      </w:pPr>
      <w:r>
        <w:rPr>
          <w:spacing w:val="-3"/>
          <w:sz w:val="21"/>
        </w:rPr>
        <w:t>兼职教师与专任教师比例</w:t>
      </w:r>
      <w:r>
        <w:rPr>
          <w:spacing w:val="-3"/>
          <w:sz w:val="21"/>
        </w:rPr>
        <w:t>≥</w:t>
      </w:r>
      <w:r>
        <w:rPr>
          <w:sz w:val="21"/>
        </w:rPr>
        <w:t>1∶1</w:t>
      </w:r>
    </w:p>
    <w:p w:rsidR="00080318" w:rsidRDefault="00942033">
      <w:pPr>
        <w:pStyle w:val="10"/>
        <w:tabs>
          <w:tab w:val="left" w:pos="1767"/>
        </w:tabs>
        <w:spacing w:before="0" w:line="278" w:lineRule="auto"/>
        <w:ind w:left="1237" w:right="6426" w:firstLine="0"/>
        <w:rPr>
          <w:sz w:val="21"/>
        </w:rPr>
      </w:pPr>
      <w:r>
        <w:rPr>
          <w:rFonts w:hint="eastAsia"/>
          <w:spacing w:val="-3"/>
          <w:sz w:val="21"/>
        </w:rPr>
        <w:t xml:space="preserve"> </w:t>
      </w:r>
      <w:r>
        <w:rPr>
          <w:sz w:val="21"/>
        </w:rPr>
        <w:t>2.</w:t>
      </w:r>
      <w:r>
        <w:rPr>
          <w:spacing w:val="-3"/>
          <w:sz w:val="21"/>
        </w:rPr>
        <w:t>专任专业教师</w:t>
      </w:r>
      <w:r>
        <w:rPr>
          <w:sz w:val="21"/>
        </w:rPr>
        <w:t xml:space="preserve"> </w:t>
      </w:r>
    </w:p>
    <w:p w:rsidR="00080318" w:rsidRDefault="00942033">
      <w:pPr>
        <w:spacing w:line="269" w:lineRule="exact"/>
        <w:ind w:left="1237"/>
        <w:rPr>
          <w:sz w:val="21"/>
        </w:rPr>
      </w:pPr>
      <w:r>
        <w:rPr>
          <w:sz w:val="21"/>
        </w:rPr>
        <w:t>（</w:t>
      </w:r>
      <w:r>
        <w:rPr>
          <w:sz w:val="21"/>
        </w:rPr>
        <w:t>1</w:t>
      </w:r>
      <w:r>
        <w:rPr>
          <w:sz w:val="21"/>
        </w:rPr>
        <w:t>）专任教师具备本科及以上学历和高校教师资格证。</w:t>
      </w:r>
      <w:r>
        <w:rPr>
          <w:sz w:val="21"/>
        </w:rPr>
        <w:t xml:space="preserve"> </w:t>
      </w:r>
    </w:p>
    <w:p w:rsidR="00080318" w:rsidRDefault="00942033">
      <w:pPr>
        <w:spacing w:before="43"/>
        <w:ind w:left="1237"/>
        <w:rPr>
          <w:sz w:val="21"/>
        </w:rPr>
      </w:pPr>
      <w:r>
        <w:rPr>
          <w:sz w:val="21"/>
        </w:rPr>
        <w:t>（</w:t>
      </w:r>
      <w:r>
        <w:rPr>
          <w:sz w:val="21"/>
        </w:rPr>
        <w:t>2</w:t>
      </w:r>
      <w:r>
        <w:rPr>
          <w:sz w:val="21"/>
        </w:rPr>
        <w:t>）专任教师中硕士研究生以上学历大于</w:t>
      </w:r>
      <w:r>
        <w:rPr>
          <w:sz w:val="21"/>
        </w:rPr>
        <w:t xml:space="preserve"> 70%</w:t>
      </w:r>
      <w:r>
        <w:rPr>
          <w:sz w:val="21"/>
        </w:rPr>
        <w:t>以上。</w:t>
      </w:r>
      <w:r>
        <w:rPr>
          <w:sz w:val="21"/>
        </w:rPr>
        <w:t xml:space="preserve"> </w:t>
      </w:r>
    </w:p>
    <w:p w:rsidR="00080318" w:rsidRDefault="00942033">
      <w:pPr>
        <w:pStyle w:val="10"/>
        <w:numPr>
          <w:ilvl w:val="0"/>
          <w:numId w:val="6"/>
        </w:numPr>
        <w:tabs>
          <w:tab w:val="left" w:pos="1767"/>
        </w:tabs>
        <w:ind w:hanging="530"/>
        <w:rPr>
          <w:sz w:val="21"/>
        </w:rPr>
      </w:pPr>
      <w:r>
        <w:rPr>
          <w:spacing w:val="-7"/>
          <w:sz w:val="21"/>
        </w:rPr>
        <w:t>具有高级职称教师占专任教师的</w:t>
      </w:r>
      <w:r>
        <w:rPr>
          <w:spacing w:val="-7"/>
          <w:sz w:val="21"/>
        </w:rPr>
        <w:t xml:space="preserve"> </w:t>
      </w:r>
      <w:r>
        <w:rPr>
          <w:sz w:val="21"/>
        </w:rPr>
        <w:t>20</w:t>
      </w:r>
      <w:r>
        <w:rPr>
          <w:spacing w:val="-2"/>
          <w:sz w:val="21"/>
        </w:rPr>
        <w:t>%</w:t>
      </w:r>
      <w:r>
        <w:rPr>
          <w:spacing w:val="-2"/>
          <w:sz w:val="21"/>
        </w:rPr>
        <w:t>以上。</w:t>
      </w:r>
      <w:r>
        <w:rPr>
          <w:sz w:val="21"/>
        </w:rPr>
        <w:t xml:space="preserve"> </w:t>
      </w:r>
    </w:p>
    <w:p w:rsidR="00080318" w:rsidRDefault="00942033">
      <w:pPr>
        <w:pStyle w:val="10"/>
        <w:numPr>
          <w:ilvl w:val="0"/>
          <w:numId w:val="6"/>
        </w:numPr>
        <w:tabs>
          <w:tab w:val="left" w:pos="1767"/>
        </w:tabs>
        <w:ind w:hanging="530"/>
        <w:rPr>
          <w:sz w:val="21"/>
        </w:rPr>
      </w:pPr>
      <w:r>
        <w:rPr>
          <w:spacing w:val="-6"/>
          <w:sz w:val="21"/>
        </w:rPr>
        <w:t>经过培养双师素质教师达到专任教师的</w:t>
      </w:r>
      <w:r>
        <w:rPr>
          <w:spacing w:val="-6"/>
          <w:sz w:val="21"/>
        </w:rPr>
        <w:t xml:space="preserve"> </w:t>
      </w:r>
      <w:r>
        <w:rPr>
          <w:sz w:val="21"/>
        </w:rPr>
        <w:t>90</w:t>
      </w:r>
      <w:r>
        <w:rPr>
          <w:spacing w:val="-2"/>
          <w:sz w:val="21"/>
        </w:rPr>
        <w:t>%</w:t>
      </w:r>
      <w:r>
        <w:rPr>
          <w:spacing w:val="-2"/>
          <w:sz w:val="21"/>
        </w:rPr>
        <w:t>。</w:t>
      </w:r>
      <w:r>
        <w:rPr>
          <w:sz w:val="21"/>
        </w:rPr>
        <w:t xml:space="preserve"> </w:t>
      </w:r>
    </w:p>
    <w:p w:rsidR="00080318" w:rsidRDefault="00942033">
      <w:pPr>
        <w:pStyle w:val="10"/>
        <w:numPr>
          <w:ilvl w:val="0"/>
          <w:numId w:val="6"/>
        </w:numPr>
        <w:tabs>
          <w:tab w:val="left" w:pos="1767"/>
        </w:tabs>
        <w:spacing w:line="278" w:lineRule="auto"/>
        <w:ind w:left="1237" w:right="3063" w:firstLine="0"/>
        <w:rPr>
          <w:sz w:val="21"/>
        </w:rPr>
      </w:pPr>
      <w:r>
        <w:rPr>
          <w:spacing w:val="-3"/>
          <w:sz w:val="21"/>
        </w:rPr>
        <w:t>具备高等职业教育理念，师德高尚，有较高教学水平和较强实践能力。</w:t>
      </w:r>
      <w:r>
        <w:rPr>
          <w:spacing w:val="-3"/>
          <w:sz w:val="21"/>
        </w:rPr>
        <w:t>3.</w:t>
      </w:r>
      <w:r>
        <w:rPr>
          <w:spacing w:val="-3"/>
          <w:sz w:val="21"/>
        </w:rPr>
        <w:t>兼职教师</w:t>
      </w:r>
      <w:r>
        <w:rPr>
          <w:sz w:val="21"/>
        </w:rPr>
        <w:t xml:space="preserve"> </w:t>
      </w:r>
    </w:p>
    <w:p w:rsidR="00080318" w:rsidRDefault="00942033">
      <w:pPr>
        <w:pStyle w:val="10"/>
        <w:numPr>
          <w:ilvl w:val="0"/>
          <w:numId w:val="7"/>
        </w:numPr>
        <w:tabs>
          <w:tab w:val="left" w:pos="1767"/>
        </w:tabs>
        <w:spacing w:before="0" w:line="269" w:lineRule="exact"/>
        <w:ind w:hanging="530"/>
        <w:rPr>
          <w:sz w:val="21"/>
        </w:rPr>
      </w:pPr>
      <w:r>
        <w:rPr>
          <w:spacing w:val="-3"/>
          <w:sz w:val="21"/>
        </w:rPr>
        <w:t>兼职教师应具备中级及以上职称或五年以上行业一线工作经历。</w:t>
      </w:r>
      <w:r>
        <w:rPr>
          <w:sz w:val="21"/>
        </w:rPr>
        <w:t xml:space="preserve"> </w:t>
      </w:r>
    </w:p>
    <w:p w:rsidR="00080318" w:rsidRDefault="00942033">
      <w:pPr>
        <w:pStyle w:val="10"/>
        <w:numPr>
          <w:ilvl w:val="0"/>
          <w:numId w:val="7"/>
        </w:numPr>
        <w:tabs>
          <w:tab w:val="left" w:pos="1767"/>
        </w:tabs>
        <w:ind w:hanging="530"/>
        <w:rPr>
          <w:b/>
          <w:sz w:val="21"/>
        </w:rPr>
      </w:pPr>
      <w:r>
        <w:rPr>
          <w:spacing w:val="-3"/>
          <w:sz w:val="21"/>
        </w:rPr>
        <w:t>在本专业领域有较高声誉、丰富舞台表演经验的行业专家。</w:t>
      </w:r>
      <w:r>
        <w:rPr>
          <w:b/>
          <w:spacing w:val="-3"/>
          <w:w w:val="99"/>
          <w:sz w:val="21"/>
        </w:rPr>
        <w:t xml:space="preserve"> </w:t>
      </w:r>
    </w:p>
    <w:p w:rsidR="00080318" w:rsidRDefault="00942033">
      <w:pPr>
        <w:spacing w:before="23" w:after="2"/>
        <w:ind w:left="1299"/>
        <w:rPr>
          <w:b/>
          <w:sz w:val="24"/>
        </w:rPr>
      </w:pPr>
      <w:r>
        <w:rPr>
          <w:b/>
          <w:sz w:val="24"/>
        </w:rPr>
        <w:t>（二）教学设施</w:t>
      </w:r>
      <w:r>
        <w:rPr>
          <w:b/>
          <w:w w:val="99"/>
          <w:sz w:val="24"/>
        </w:rPr>
        <w:t xml:space="preserve"> </w:t>
      </w:r>
    </w:p>
    <w:tbl>
      <w:tblPr>
        <w:tblW w:w="9340"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08"/>
        <w:gridCol w:w="2989"/>
        <w:gridCol w:w="3345"/>
        <w:gridCol w:w="1998"/>
      </w:tblGrid>
      <w:tr w:rsidR="00080318">
        <w:trPr>
          <w:trHeight w:val="340"/>
        </w:trPr>
        <w:tc>
          <w:tcPr>
            <w:tcW w:w="1008" w:type="dxa"/>
            <w:tcBorders>
              <w:bottom w:val="single" w:sz="4" w:space="0" w:color="000000"/>
              <w:right w:val="single" w:sz="4" w:space="0" w:color="000000"/>
            </w:tcBorders>
          </w:tcPr>
          <w:p w:rsidR="00080318" w:rsidRDefault="00942033">
            <w:pPr>
              <w:pStyle w:val="TableParagraph"/>
              <w:spacing w:before="57"/>
              <w:ind w:left="321"/>
              <w:rPr>
                <w:b/>
                <w:sz w:val="18"/>
              </w:rPr>
            </w:pPr>
            <w:r>
              <w:rPr>
                <w:b/>
                <w:sz w:val="18"/>
              </w:rPr>
              <w:t>类型</w:t>
            </w:r>
            <w:r>
              <w:rPr>
                <w:b/>
                <w:w w:val="99"/>
                <w:sz w:val="18"/>
              </w:rPr>
              <w:t xml:space="preserve"> </w:t>
            </w:r>
          </w:p>
        </w:tc>
        <w:tc>
          <w:tcPr>
            <w:tcW w:w="2989" w:type="dxa"/>
            <w:tcBorders>
              <w:left w:val="single" w:sz="4" w:space="0" w:color="000000"/>
              <w:bottom w:val="single" w:sz="4" w:space="0" w:color="000000"/>
              <w:right w:val="single" w:sz="4" w:space="0" w:color="000000"/>
            </w:tcBorders>
          </w:tcPr>
          <w:p w:rsidR="00080318" w:rsidRDefault="00942033">
            <w:pPr>
              <w:pStyle w:val="TableParagraph"/>
              <w:spacing w:before="57"/>
              <w:ind w:left="683"/>
              <w:rPr>
                <w:b/>
                <w:sz w:val="18"/>
              </w:rPr>
            </w:pPr>
            <w:r>
              <w:rPr>
                <w:b/>
                <w:sz w:val="18"/>
              </w:rPr>
              <w:t>实训基地（室）名称</w:t>
            </w:r>
            <w:r>
              <w:rPr>
                <w:b/>
                <w:w w:val="99"/>
                <w:sz w:val="18"/>
              </w:rPr>
              <w:t xml:space="preserve"> </w:t>
            </w:r>
          </w:p>
        </w:tc>
        <w:tc>
          <w:tcPr>
            <w:tcW w:w="3345" w:type="dxa"/>
            <w:tcBorders>
              <w:left w:val="single" w:sz="4" w:space="0" w:color="000000"/>
              <w:bottom w:val="single" w:sz="4" w:space="0" w:color="000000"/>
              <w:right w:val="single" w:sz="4" w:space="0" w:color="000000"/>
            </w:tcBorders>
          </w:tcPr>
          <w:p w:rsidR="00080318" w:rsidRDefault="00942033">
            <w:pPr>
              <w:pStyle w:val="TableParagraph"/>
              <w:spacing w:before="57"/>
              <w:ind w:left="1130"/>
              <w:rPr>
                <w:b/>
                <w:sz w:val="18"/>
              </w:rPr>
            </w:pPr>
            <w:r>
              <w:rPr>
                <w:b/>
                <w:sz w:val="18"/>
              </w:rPr>
              <w:t>主要实训项目</w:t>
            </w:r>
            <w:r>
              <w:rPr>
                <w:b/>
                <w:w w:val="99"/>
                <w:sz w:val="18"/>
              </w:rPr>
              <w:t xml:space="preserve"> </w:t>
            </w:r>
          </w:p>
        </w:tc>
        <w:tc>
          <w:tcPr>
            <w:tcW w:w="1998" w:type="dxa"/>
            <w:tcBorders>
              <w:left w:val="single" w:sz="4" w:space="0" w:color="000000"/>
              <w:bottom w:val="single" w:sz="4" w:space="0" w:color="000000"/>
            </w:tcBorders>
          </w:tcPr>
          <w:p w:rsidR="00080318" w:rsidRDefault="00942033">
            <w:pPr>
              <w:pStyle w:val="TableParagraph"/>
              <w:spacing w:before="57"/>
              <w:ind w:left="639"/>
              <w:rPr>
                <w:b/>
                <w:sz w:val="18"/>
              </w:rPr>
            </w:pPr>
            <w:r>
              <w:rPr>
                <w:b/>
                <w:sz w:val="18"/>
              </w:rPr>
              <w:t>对应课程</w:t>
            </w:r>
            <w:r>
              <w:rPr>
                <w:b/>
                <w:w w:val="99"/>
                <w:sz w:val="18"/>
              </w:rPr>
              <w:t xml:space="preserve"> </w:t>
            </w:r>
          </w:p>
        </w:tc>
      </w:tr>
      <w:tr w:rsidR="00080318">
        <w:trPr>
          <w:trHeight w:val="340"/>
        </w:trPr>
        <w:tc>
          <w:tcPr>
            <w:tcW w:w="1008" w:type="dxa"/>
            <w:vMerge w:val="restart"/>
            <w:tcBorders>
              <w:top w:val="single" w:sz="4" w:space="0" w:color="000000"/>
              <w:bottom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rPr>
                <w:b/>
                <w:sz w:val="18"/>
              </w:rPr>
            </w:pPr>
          </w:p>
          <w:p w:rsidR="00080318" w:rsidRDefault="00080318">
            <w:pPr>
              <w:pStyle w:val="TableParagraph"/>
              <w:spacing w:before="10"/>
              <w:rPr>
                <w:b/>
                <w:sz w:val="15"/>
              </w:rPr>
            </w:pPr>
          </w:p>
          <w:p w:rsidR="00080318" w:rsidRDefault="00942033">
            <w:pPr>
              <w:pStyle w:val="TableParagraph"/>
              <w:spacing w:line="324" w:lineRule="auto"/>
              <w:ind w:left="107" w:right="67"/>
              <w:rPr>
                <w:sz w:val="18"/>
              </w:rPr>
            </w:pPr>
            <w:r>
              <w:rPr>
                <w:sz w:val="18"/>
              </w:rPr>
              <w:t>校内实训基地</w:t>
            </w:r>
            <w:r>
              <w:rPr>
                <w:sz w:val="18"/>
              </w:rPr>
              <w:t xml:space="preserve"> </w:t>
            </w:r>
          </w:p>
        </w:tc>
        <w:tc>
          <w:tcPr>
            <w:tcW w:w="2989" w:type="dxa"/>
            <w:vMerge w:val="restart"/>
            <w:tcBorders>
              <w:top w:val="single" w:sz="4" w:space="0" w:color="000000"/>
              <w:left w:val="single" w:sz="4" w:space="0" w:color="000000"/>
              <w:bottom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942033">
            <w:pPr>
              <w:pStyle w:val="TableParagraph"/>
              <w:spacing w:before="119"/>
              <w:ind w:left="112"/>
              <w:rPr>
                <w:sz w:val="18"/>
              </w:rPr>
            </w:pPr>
            <w:r>
              <w:rPr>
                <w:sz w:val="18"/>
              </w:rPr>
              <w:t>舞蹈实训室</w:t>
            </w:r>
            <w:r>
              <w:rPr>
                <w:sz w:val="18"/>
              </w:rPr>
              <w:t xml:space="preserve"> </w:t>
            </w:r>
          </w:p>
        </w:tc>
        <w:tc>
          <w:tcPr>
            <w:tcW w:w="3345" w:type="dxa"/>
            <w:vMerge w:val="restart"/>
            <w:tcBorders>
              <w:top w:val="single" w:sz="4" w:space="0" w:color="000000"/>
              <w:left w:val="single" w:sz="4" w:space="0" w:color="000000"/>
              <w:bottom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942033">
            <w:pPr>
              <w:pStyle w:val="TableParagraph"/>
              <w:spacing w:before="119"/>
              <w:ind w:left="109"/>
              <w:rPr>
                <w:b/>
                <w:sz w:val="18"/>
              </w:rPr>
            </w:pPr>
            <w:r>
              <w:rPr>
                <w:sz w:val="18"/>
              </w:rPr>
              <w:t>舞蹈表演实践</w:t>
            </w:r>
            <w:r>
              <w:rPr>
                <w:b/>
                <w:w w:val="99"/>
                <w:sz w:val="18"/>
              </w:rPr>
              <w:t xml:space="preserve"> </w:t>
            </w:r>
          </w:p>
        </w:tc>
        <w:tc>
          <w:tcPr>
            <w:tcW w:w="1998" w:type="dxa"/>
            <w:tcBorders>
              <w:top w:val="single" w:sz="4" w:space="0" w:color="000000"/>
              <w:left w:val="single" w:sz="4" w:space="0" w:color="000000"/>
              <w:bottom w:val="single" w:sz="4" w:space="0" w:color="000000"/>
            </w:tcBorders>
          </w:tcPr>
          <w:p w:rsidR="00080318" w:rsidRDefault="00942033">
            <w:pPr>
              <w:pStyle w:val="TableParagraph"/>
              <w:spacing w:before="55"/>
              <w:ind w:left="111"/>
              <w:rPr>
                <w:sz w:val="18"/>
              </w:rPr>
            </w:pPr>
            <w:r>
              <w:rPr>
                <w:sz w:val="18"/>
              </w:rPr>
              <w:t>舞蹈编导</w:t>
            </w:r>
            <w:r>
              <w:rPr>
                <w:sz w:val="18"/>
              </w:rPr>
              <w:t xml:space="preserve"> </w:t>
            </w:r>
          </w:p>
        </w:tc>
      </w:tr>
      <w:tr w:rsidR="00080318">
        <w:trPr>
          <w:trHeight w:val="340"/>
        </w:trPr>
        <w:tc>
          <w:tcPr>
            <w:tcW w:w="1008" w:type="dxa"/>
            <w:vMerge/>
            <w:tcBorders>
              <w:top w:val="nil"/>
              <w:bottom w:val="single" w:sz="4" w:space="0" w:color="000000"/>
              <w:right w:val="single" w:sz="4" w:space="0" w:color="000000"/>
            </w:tcBorders>
          </w:tcPr>
          <w:p w:rsidR="00080318" w:rsidRDefault="00080318">
            <w:pPr>
              <w:rPr>
                <w:sz w:val="2"/>
                <w:szCs w:val="2"/>
              </w:rPr>
            </w:pPr>
          </w:p>
        </w:tc>
        <w:tc>
          <w:tcPr>
            <w:tcW w:w="2989"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3345"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1998" w:type="dxa"/>
            <w:tcBorders>
              <w:top w:val="single" w:sz="4" w:space="0" w:color="000000"/>
              <w:left w:val="single" w:sz="4" w:space="0" w:color="000000"/>
              <w:bottom w:val="single" w:sz="4" w:space="0" w:color="000000"/>
            </w:tcBorders>
          </w:tcPr>
          <w:p w:rsidR="00080318" w:rsidRDefault="00942033">
            <w:pPr>
              <w:pStyle w:val="TableParagraph"/>
              <w:spacing w:before="55"/>
              <w:ind w:left="111"/>
              <w:rPr>
                <w:sz w:val="18"/>
              </w:rPr>
            </w:pPr>
            <w:r>
              <w:rPr>
                <w:sz w:val="18"/>
              </w:rPr>
              <w:t>国标舞</w:t>
            </w:r>
            <w:r>
              <w:rPr>
                <w:sz w:val="18"/>
              </w:rPr>
              <w:t xml:space="preserve"> </w:t>
            </w:r>
          </w:p>
        </w:tc>
      </w:tr>
      <w:tr w:rsidR="00080318">
        <w:trPr>
          <w:trHeight w:val="340"/>
        </w:trPr>
        <w:tc>
          <w:tcPr>
            <w:tcW w:w="1008" w:type="dxa"/>
            <w:vMerge/>
            <w:tcBorders>
              <w:top w:val="nil"/>
              <w:bottom w:val="single" w:sz="4" w:space="0" w:color="000000"/>
              <w:right w:val="single" w:sz="4" w:space="0" w:color="000000"/>
            </w:tcBorders>
          </w:tcPr>
          <w:p w:rsidR="00080318" w:rsidRDefault="00080318">
            <w:pPr>
              <w:rPr>
                <w:sz w:val="2"/>
                <w:szCs w:val="2"/>
              </w:rPr>
            </w:pPr>
          </w:p>
        </w:tc>
        <w:tc>
          <w:tcPr>
            <w:tcW w:w="2989"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3345"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1998" w:type="dxa"/>
            <w:tcBorders>
              <w:top w:val="single" w:sz="4" w:space="0" w:color="000000"/>
              <w:left w:val="single" w:sz="4" w:space="0" w:color="000000"/>
              <w:bottom w:val="single" w:sz="4" w:space="0" w:color="000000"/>
            </w:tcBorders>
          </w:tcPr>
          <w:p w:rsidR="00080318" w:rsidRDefault="00942033">
            <w:pPr>
              <w:pStyle w:val="TableParagraph"/>
              <w:spacing w:before="55"/>
              <w:ind w:left="111"/>
              <w:rPr>
                <w:sz w:val="18"/>
              </w:rPr>
            </w:pPr>
            <w:r>
              <w:rPr>
                <w:sz w:val="18"/>
              </w:rPr>
              <w:t>舞蹈基本功训练</w:t>
            </w:r>
            <w:r>
              <w:rPr>
                <w:sz w:val="18"/>
              </w:rPr>
              <w:t xml:space="preserve"> </w:t>
            </w:r>
          </w:p>
        </w:tc>
      </w:tr>
      <w:tr w:rsidR="00080318">
        <w:trPr>
          <w:trHeight w:val="340"/>
        </w:trPr>
        <w:tc>
          <w:tcPr>
            <w:tcW w:w="1008" w:type="dxa"/>
            <w:vMerge/>
            <w:tcBorders>
              <w:top w:val="nil"/>
              <w:bottom w:val="single" w:sz="4" w:space="0" w:color="000000"/>
              <w:right w:val="single" w:sz="4" w:space="0" w:color="000000"/>
            </w:tcBorders>
          </w:tcPr>
          <w:p w:rsidR="00080318" w:rsidRDefault="00080318">
            <w:pPr>
              <w:rPr>
                <w:sz w:val="2"/>
                <w:szCs w:val="2"/>
              </w:rPr>
            </w:pPr>
          </w:p>
        </w:tc>
        <w:tc>
          <w:tcPr>
            <w:tcW w:w="2989"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3345"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1998" w:type="dxa"/>
            <w:tcBorders>
              <w:top w:val="single" w:sz="4" w:space="0" w:color="000000"/>
              <w:left w:val="single" w:sz="4" w:space="0" w:color="000000"/>
              <w:bottom w:val="single" w:sz="4" w:space="0" w:color="000000"/>
            </w:tcBorders>
          </w:tcPr>
          <w:p w:rsidR="00080318" w:rsidRDefault="00942033">
            <w:pPr>
              <w:pStyle w:val="TableParagraph"/>
              <w:spacing w:before="55"/>
              <w:ind w:left="111"/>
              <w:rPr>
                <w:sz w:val="18"/>
              </w:rPr>
            </w:pPr>
            <w:r>
              <w:rPr>
                <w:sz w:val="18"/>
              </w:rPr>
              <w:t>中国民族民间舞</w:t>
            </w:r>
            <w:r>
              <w:rPr>
                <w:sz w:val="18"/>
              </w:rPr>
              <w:t xml:space="preserve"> </w:t>
            </w:r>
          </w:p>
        </w:tc>
      </w:tr>
      <w:tr w:rsidR="00080318">
        <w:trPr>
          <w:trHeight w:val="340"/>
        </w:trPr>
        <w:tc>
          <w:tcPr>
            <w:tcW w:w="1008" w:type="dxa"/>
            <w:vMerge/>
            <w:tcBorders>
              <w:top w:val="nil"/>
              <w:bottom w:val="single" w:sz="4" w:space="0" w:color="000000"/>
              <w:right w:val="single" w:sz="4" w:space="0" w:color="000000"/>
            </w:tcBorders>
          </w:tcPr>
          <w:p w:rsidR="00080318" w:rsidRDefault="00080318">
            <w:pPr>
              <w:rPr>
                <w:sz w:val="2"/>
                <w:szCs w:val="2"/>
              </w:rPr>
            </w:pPr>
          </w:p>
        </w:tc>
        <w:tc>
          <w:tcPr>
            <w:tcW w:w="2989" w:type="dxa"/>
            <w:vMerge w:val="restart"/>
            <w:tcBorders>
              <w:top w:val="single" w:sz="4" w:space="0" w:color="000000"/>
              <w:left w:val="single" w:sz="4" w:space="0" w:color="000000"/>
              <w:bottom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942033">
            <w:pPr>
              <w:pStyle w:val="TableParagraph"/>
              <w:spacing w:before="119"/>
              <w:ind w:left="112"/>
              <w:rPr>
                <w:sz w:val="18"/>
              </w:rPr>
            </w:pPr>
            <w:r>
              <w:rPr>
                <w:sz w:val="18"/>
              </w:rPr>
              <w:t>音乐厅</w:t>
            </w:r>
            <w:r>
              <w:rPr>
                <w:sz w:val="18"/>
              </w:rPr>
              <w:t xml:space="preserve"> </w:t>
            </w:r>
          </w:p>
        </w:tc>
        <w:tc>
          <w:tcPr>
            <w:tcW w:w="3345" w:type="dxa"/>
            <w:vMerge w:val="restart"/>
            <w:tcBorders>
              <w:top w:val="single" w:sz="4" w:space="0" w:color="000000"/>
              <w:left w:val="single" w:sz="4" w:space="0" w:color="000000"/>
              <w:bottom w:val="single" w:sz="4" w:space="0" w:color="000000"/>
              <w:right w:val="single" w:sz="4" w:space="0" w:color="000000"/>
            </w:tcBorders>
          </w:tcPr>
          <w:p w:rsidR="00080318" w:rsidRDefault="00080318">
            <w:pPr>
              <w:pStyle w:val="TableParagraph"/>
              <w:rPr>
                <w:b/>
                <w:sz w:val="18"/>
              </w:rPr>
            </w:pPr>
          </w:p>
          <w:p w:rsidR="00080318" w:rsidRDefault="00080318">
            <w:pPr>
              <w:pStyle w:val="TableParagraph"/>
              <w:rPr>
                <w:b/>
                <w:sz w:val="18"/>
              </w:rPr>
            </w:pPr>
          </w:p>
          <w:p w:rsidR="00080318" w:rsidRDefault="00942033">
            <w:pPr>
              <w:pStyle w:val="TableParagraph"/>
              <w:spacing w:before="119"/>
              <w:ind w:left="109"/>
              <w:rPr>
                <w:sz w:val="18"/>
              </w:rPr>
            </w:pPr>
            <w:r>
              <w:rPr>
                <w:sz w:val="18"/>
              </w:rPr>
              <w:t>晚会、舞台综合实践</w:t>
            </w:r>
            <w:r>
              <w:rPr>
                <w:sz w:val="18"/>
              </w:rPr>
              <w:t xml:space="preserve"> </w:t>
            </w:r>
          </w:p>
        </w:tc>
        <w:tc>
          <w:tcPr>
            <w:tcW w:w="1998" w:type="dxa"/>
            <w:tcBorders>
              <w:top w:val="single" w:sz="4" w:space="0" w:color="000000"/>
              <w:left w:val="single" w:sz="4" w:space="0" w:color="000000"/>
              <w:bottom w:val="single" w:sz="4" w:space="0" w:color="000000"/>
            </w:tcBorders>
          </w:tcPr>
          <w:p w:rsidR="00080318" w:rsidRDefault="00942033">
            <w:pPr>
              <w:pStyle w:val="TableParagraph"/>
              <w:spacing w:before="55"/>
              <w:ind w:left="111"/>
              <w:rPr>
                <w:sz w:val="18"/>
              </w:rPr>
            </w:pPr>
            <w:r>
              <w:rPr>
                <w:sz w:val="18"/>
              </w:rPr>
              <w:t>舞蹈团</w:t>
            </w:r>
            <w:r>
              <w:rPr>
                <w:rFonts w:hint="eastAsia"/>
                <w:sz w:val="18"/>
              </w:rPr>
              <w:t>剧目</w:t>
            </w:r>
            <w:r>
              <w:rPr>
                <w:sz w:val="18"/>
              </w:rPr>
              <w:t>排练</w:t>
            </w:r>
            <w:r>
              <w:rPr>
                <w:sz w:val="18"/>
              </w:rPr>
              <w:t xml:space="preserve"> </w:t>
            </w:r>
          </w:p>
        </w:tc>
      </w:tr>
      <w:tr w:rsidR="00080318">
        <w:trPr>
          <w:trHeight w:val="340"/>
        </w:trPr>
        <w:tc>
          <w:tcPr>
            <w:tcW w:w="1008" w:type="dxa"/>
            <w:vMerge/>
            <w:tcBorders>
              <w:top w:val="nil"/>
              <w:bottom w:val="single" w:sz="4" w:space="0" w:color="000000"/>
              <w:right w:val="single" w:sz="4" w:space="0" w:color="000000"/>
            </w:tcBorders>
          </w:tcPr>
          <w:p w:rsidR="00080318" w:rsidRDefault="00080318">
            <w:pPr>
              <w:rPr>
                <w:sz w:val="2"/>
                <w:szCs w:val="2"/>
              </w:rPr>
            </w:pPr>
          </w:p>
        </w:tc>
        <w:tc>
          <w:tcPr>
            <w:tcW w:w="2989"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3345"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1998" w:type="dxa"/>
            <w:tcBorders>
              <w:top w:val="single" w:sz="4" w:space="0" w:color="000000"/>
              <w:left w:val="single" w:sz="4" w:space="0" w:color="000000"/>
              <w:bottom w:val="single" w:sz="4" w:space="0" w:color="000000"/>
            </w:tcBorders>
          </w:tcPr>
          <w:p w:rsidR="00080318" w:rsidRDefault="00942033">
            <w:pPr>
              <w:pStyle w:val="TableParagraph"/>
              <w:spacing w:before="55"/>
              <w:ind w:left="111"/>
              <w:rPr>
                <w:sz w:val="18"/>
              </w:rPr>
            </w:pPr>
            <w:r>
              <w:rPr>
                <w:sz w:val="18"/>
              </w:rPr>
              <w:t>舞台艺术实践</w:t>
            </w:r>
            <w:r>
              <w:rPr>
                <w:sz w:val="18"/>
              </w:rPr>
              <w:t xml:space="preserve"> </w:t>
            </w:r>
          </w:p>
        </w:tc>
      </w:tr>
      <w:tr w:rsidR="00080318">
        <w:trPr>
          <w:trHeight w:val="340"/>
        </w:trPr>
        <w:tc>
          <w:tcPr>
            <w:tcW w:w="1008" w:type="dxa"/>
            <w:vMerge/>
            <w:tcBorders>
              <w:top w:val="nil"/>
              <w:bottom w:val="single" w:sz="4" w:space="0" w:color="000000"/>
              <w:right w:val="single" w:sz="4" w:space="0" w:color="000000"/>
            </w:tcBorders>
          </w:tcPr>
          <w:p w:rsidR="00080318" w:rsidRDefault="00080318">
            <w:pPr>
              <w:rPr>
                <w:sz w:val="2"/>
                <w:szCs w:val="2"/>
              </w:rPr>
            </w:pPr>
          </w:p>
        </w:tc>
        <w:tc>
          <w:tcPr>
            <w:tcW w:w="2989"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3345" w:type="dxa"/>
            <w:vMerge/>
            <w:tcBorders>
              <w:top w:val="nil"/>
              <w:left w:val="single" w:sz="4" w:space="0" w:color="000000"/>
              <w:bottom w:val="single" w:sz="4" w:space="0" w:color="000000"/>
              <w:right w:val="single" w:sz="4" w:space="0" w:color="000000"/>
            </w:tcBorders>
          </w:tcPr>
          <w:p w:rsidR="00080318" w:rsidRDefault="00080318">
            <w:pPr>
              <w:rPr>
                <w:sz w:val="2"/>
                <w:szCs w:val="2"/>
              </w:rPr>
            </w:pPr>
          </w:p>
        </w:tc>
        <w:tc>
          <w:tcPr>
            <w:tcW w:w="1998" w:type="dxa"/>
            <w:tcBorders>
              <w:top w:val="single" w:sz="4" w:space="0" w:color="000000"/>
              <w:left w:val="single" w:sz="4" w:space="0" w:color="000000"/>
              <w:bottom w:val="single" w:sz="4" w:space="0" w:color="000000"/>
            </w:tcBorders>
          </w:tcPr>
          <w:p w:rsidR="00080318" w:rsidRDefault="00942033">
            <w:pPr>
              <w:pStyle w:val="TableParagraph"/>
              <w:spacing w:before="55"/>
              <w:ind w:left="111"/>
              <w:rPr>
                <w:b/>
                <w:sz w:val="18"/>
              </w:rPr>
            </w:pPr>
            <w:r>
              <w:rPr>
                <w:sz w:val="18"/>
              </w:rPr>
              <w:t>毕业晚会排练</w:t>
            </w:r>
            <w:r>
              <w:rPr>
                <w:b/>
                <w:w w:val="99"/>
                <w:sz w:val="18"/>
              </w:rPr>
              <w:t xml:space="preserve"> </w:t>
            </w:r>
          </w:p>
        </w:tc>
      </w:tr>
      <w:tr w:rsidR="00080318">
        <w:trPr>
          <w:trHeight w:val="335"/>
        </w:trPr>
        <w:tc>
          <w:tcPr>
            <w:tcW w:w="1008" w:type="dxa"/>
            <w:vMerge w:val="restart"/>
            <w:tcBorders>
              <w:top w:val="single" w:sz="4" w:space="0" w:color="000000"/>
              <w:right w:val="single" w:sz="4" w:space="0" w:color="000000"/>
            </w:tcBorders>
          </w:tcPr>
          <w:p w:rsidR="00080318" w:rsidRDefault="00080318">
            <w:pPr>
              <w:pStyle w:val="TableParagraph"/>
              <w:spacing w:before="5"/>
              <w:rPr>
                <w:b/>
                <w:sz w:val="19"/>
              </w:rPr>
            </w:pPr>
          </w:p>
          <w:p w:rsidR="00080318" w:rsidRDefault="00942033">
            <w:pPr>
              <w:pStyle w:val="TableParagraph"/>
              <w:spacing w:before="1" w:line="324" w:lineRule="auto"/>
              <w:ind w:left="107" w:right="67"/>
              <w:rPr>
                <w:sz w:val="18"/>
              </w:rPr>
            </w:pPr>
            <w:r>
              <w:rPr>
                <w:sz w:val="18"/>
              </w:rPr>
              <w:t>校外实践基地</w:t>
            </w:r>
            <w:r>
              <w:rPr>
                <w:sz w:val="18"/>
              </w:rPr>
              <w:t xml:space="preserve"> </w:t>
            </w:r>
          </w:p>
        </w:tc>
        <w:tc>
          <w:tcPr>
            <w:tcW w:w="2989"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55"/>
              <w:ind w:left="112"/>
              <w:rPr>
                <w:sz w:val="18"/>
              </w:rPr>
            </w:pPr>
            <w:r>
              <w:rPr>
                <w:sz w:val="18"/>
              </w:rPr>
              <w:t>老年大学实训基地</w:t>
            </w:r>
            <w:r>
              <w:rPr>
                <w:sz w:val="18"/>
              </w:rPr>
              <w:t xml:space="preserve"> </w:t>
            </w:r>
          </w:p>
        </w:tc>
        <w:tc>
          <w:tcPr>
            <w:tcW w:w="3345"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55"/>
              <w:ind w:left="109"/>
              <w:rPr>
                <w:sz w:val="18"/>
              </w:rPr>
            </w:pPr>
            <w:r>
              <w:rPr>
                <w:sz w:val="18"/>
              </w:rPr>
              <w:t>舞蹈教学实践</w:t>
            </w:r>
            <w:r>
              <w:rPr>
                <w:sz w:val="18"/>
              </w:rPr>
              <w:t xml:space="preserve"> </w:t>
            </w:r>
          </w:p>
        </w:tc>
        <w:tc>
          <w:tcPr>
            <w:tcW w:w="1998" w:type="dxa"/>
            <w:tcBorders>
              <w:top w:val="single" w:sz="4" w:space="0" w:color="000000"/>
              <w:left w:val="single" w:sz="4" w:space="0" w:color="000000"/>
              <w:bottom w:val="single" w:sz="4" w:space="0" w:color="000000"/>
            </w:tcBorders>
          </w:tcPr>
          <w:p w:rsidR="00080318" w:rsidRDefault="00942033">
            <w:pPr>
              <w:pStyle w:val="TableParagraph"/>
              <w:spacing w:before="55"/>
              <w:ind w:left="111"/>
              <w:rPr>
                <w:sz w:val="18"/>
              </w:rPr>
            </w:pPr>
            <w:r>
              <w:rPr>
                <w:sz w:val="18"/>
              </w:rPr>
              <w:t>舞蹈基础教学法</w:t>
            </w:r>
            <w:r>
              <w:rPr>
                <w:sz w:val="18"/>
              </w:rPr>
              <w:t xml:space="preserve"> </w:t>
            </w:r>
          </w:p>
        </w:tc>
      </w:tr>
      <w:tr w:rsidR="00080318">
        <w:trPr>
          <w:trHeight w:val="330"/>
        </w:trPr>
        <w:tc>
          <w:tcPr>
            <w:tcW w:w="1008" w:type="dxa"/>
            <w:vMerge/>
            <w:tcBorders>
              <w:top w:val="nil"/>
              <w:right w:val="single" w:sz="4" w:space="0" w:color="000000"/>
            </w:tcBorders>
          </w:tcPr>
          <w:p w:rsidR="00080318" w:rsidRDefault="00080318">
            <w:pPr>
              <w:rPr>
                <w:sz w:val="2"/>
                <w:szCs w:val="2"/>
              </w:rPr>
            </w:pPr>
          </w:p>
        </w:tc>
        <w:tc>
          <w:tcPr>
            <w:tcW w:w="2989"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50"/>
              <w:ind w:left="112"/>
              <w:rPr>
                <w:sz w:val="18"/>
              </w:rPr>
            </w:pPr>
            <w:r>
              <w:rPr>
                <w:sz w:val="18"/>
              </w:rPr>
              <w:t>珠海音乐家协会</w:t>
            </w:r>
            <w:r>
              <w:rPr>
                <w:sz w:val="18"/>
              </w:rPr>
              <w:t xml:space="preserve"> </w:t>
            </w:r>
          </w:p>
        </w:tc>
        <w:tc>
          <w:tcPr>
            <w:tcW w:w="3345" w:type="dxa"/>
            <w:tcBorders>
              <w:top w:val="single" w:sz="4" w:space="0" w:color="000000"/>
              <w:left w:val="single" w:sz="4" w:space="0" w:color="000000"/>
              <w:bottom w:val="single" w:sz="4" w:space="0" w:color="000000"/>
              <w:right w:val="single" w:sz="4" w:space="0" w:color="000000"/>
            </w:tcBorders>
          </w:tcPr>
          <w:p w:rsidR="00080318" w:rsidRDefault="00942033">
            <w:pPr>
              <w:pStyle w:val="TableParagraph"/>
              <w:spacing w:before="50"/>
              <w:ind w:left="109"/>
              <w:rPr>
                <w:sz w:val="18"/>
              </w:rPr>
            </w:pPr>
            <w:r>
              <w:rPr>
                <w:sz w:val="18"/>
              </w:rPr>
              <w:t>舞蹈舞台表演实践</w:t>
            </w:r>
            <w:r>
              <w:rPr>
                <w:sz w:val="18"/>
              </w:rPr>
              <w:t xml:space="preserve"> </w:t>
            </w:r>
          </w:p>
        </w:tc>
        <w:tc>
          <w:tcPr>
            <w:tcW w:w="1998" w:type="dxa"/>
            <w:tcBorders>
              <w:top w:val="single" w:sz="4" w:space="0" w:color="000000"/>
              <w:left w:val="single" w:sz="4" w:space="0" w:color="000000"/>
              <w:bottom w:val="single" w:sz="4" w:space="0" w:color="000000"/>
            </w:tcBorders>
          </w:tcPr>
          <w:p w:rsidR="00080318" w:rsidRDefault="00942033">
            <w:pPr>
              <w:pStyle w:val="TableParagraph"/>
              <w:spacing w:before="50"/>
              <w:ind w:left="111"/>
              <w:rPr>
                <w:sz w:val="18"/>
              </w:rPr>
            </w:pPr>
            <w:r>
              <w:rPr>
                <w:sz w:val="18"/>
              </w:rPr>
              <w:t>舞蹈基本功训练</w:t>
            </w:r>
            <w:r>
              <w:rPr>
                <w:sz w:val="18"/>
              </w:rPr>
              <w:t xml:space="preserve"> </w:t>
            </w:r>
          </w:p>
        </w:tc>
      </w:tr>
      <w:tr w:rsidR="00080318">
        <w:trPr>
          <w:trHeight w:val="335"/>
        </w:trPr>
        <w:tc>
          <w:tcPr>
            <w:tcW w:w="1008" w:type="dxa"/>
            <w:vMerge/>
            <w:tcBorders>
              <w:top w:val="nil"/>
              <w:right w:val="single" w:sz="4" w:space="0" w:color="000000"/>
            </w:tcBorders>
          </w:tcPr>
          <w:p w:rsidR="00080318" w:rsidRDefault="00080318">
            <w:pPr>
              <w:rPr>
                <w:sz w:val="2"/>
                <w:szCs w:val="2"/>
              </w:rPr>
            </w:pPr>
          </w:p>
        </w:tc>
        <w:tc>
          <w:tcPr>
            <w:tcW w:w="2989" w:type="dxa"/>
            <w:tcBorders>
              <w:top w:val="single" w:sz="4" w:space="0" w:color="000000"/>
              <w:left w:val="single" w:sz="4" w:space="0" w:color="000000"/>
              <w:right w:val="single" w:sz="4" w:space="0" w:color="000000"/>
            </w:tcBorders>
          </w:tcPr>
          <w:p w:rsidR="00080318" w:rsidRDefault="00942033">
            <w:pPr>
              <w:pStyle w:val="TableParagraph"/>
              <w:spacing w:before="50"/>
              <w:ind w:left="112"/>
              <w:rPr>
                <w:sz w:val="18"/>
              </w:rPr>
            </w:pPr>
            <w:r>
              <w:rPr>
                <w:sz w:val="18"/>
              </w:rPr>
              <w:t>小林小学</w:t>
            </w:r>
            <w:r>
              <w:rPr>
                <w:sz w:val="18"/>
              </w:rPr>
              <w:t xml:space="preserve"> </w:t>
            </w:r>
          </w:p>
        </w:tc>
        <w:tc>
          <w:tcPr>
            <w:tcW w:w="3345" w:type="dxa"/>
            <w:tcBorders>
              <w:top w:val="single" w:sz="4" w:space="0" w:color="000000"/>
              <w:left w:val="single" w:sz="4" w:space="0" w:color="000000"/>
              <w:right w:val="single" w:sz="4" w:space="0" w:color="000000"/>
            </w:tcBorders>
          </w:tcPr>
          <w:p w:rsidR="00080318" w:rsidRDefault="00942033">
            <w:pPr>
              <w:pStyle w:val="TableParagraph"/>
              <w:spacing w:before="50"/>
              <w:ind w:left="109"/>
              <w:rPr>
                <w:sz w:val="18"/>
              </w:rPr>
            </w:pPr>
            <w:r>
              <w:rPr>
                <w:sz w:val="18"/>
              </w:rPr>
              <w:t>舞蹈教学实践</w:t>
            </w:r>
            <w:r>
              <w:rPr>
                <w:sz w:val="18"/>
              </w:rPr>
              <w:t xml:space="preserve"> </w:t>
            </w:r>
          </w:p>
        </w:tc>
        <w:tc>
          <w:tcPr>
            <w:tcW w:w="1998" w:type="dxa"/>
            <w:tcBorders>
              <w:top w:val="single" w:sz="4" w:space="0" w:color="000000"/>
              <w:left w:val="single" w:sz="4" w:space="0" w:color="000000"/>
            </w:tcBorders>
          </w:tcPr>
          <w:p w:rsidR="00080318" w:rsidRDefault="00942033">
            <w:pPr>
              <w:pStyle w:val="TableParagraph"/>
              <w:spacing w:before="50"/>
              <w:ind w:left="111"/>
              <w:rPr>
                <w:sz w:val="18"/>
              </w:rPr>
            </w:pPr>
            <w:r>
              <w:rPr>
                <w:sz w:val="18"/>
              </w:rPr>
              <w:t>舞蹈编导</w:t>
            </w:r>
            <w:r>
              <w:rPr>
                <w:sz w:val="18"/>
              </w:rPr>
              <w:t xml:space="preserve"> </w:t>
            </w:r>
          </w:p>
        </w:tc>
      </w:tr>
    </w:tbl>
    <w:p w:rsidR="00080318" w:rsidRDefault="00942033">
      <w:pPr>
        <w:spacing w:before="2"/>
        <w:ind w:left="1299"/>
        <w:rPr>
          <w:b/>
          <w:sz w:val="28"/>
        </w:rPr>
      </w:pPr>
      <w:r>
        <w:rPr>
          <w:b/>
          <w:w w:val="95"/>
          <w:sz w:val="24"/>
        </w:rPr>
        <w:t>（三）教学资源</w:t>
      </w:r>
      <w:r>
        <w:rPr>
          <w:b/>
          <w:w w:val="99"/>
          <w:sz w:val="28"/>
        </w:rPr>
        <w:t xml:space="preserve"> </w:t>
      </w:r>
    </w:p>
    <w:p w:rsidR="00080318" w:rsidRDefault="00942033">
      <w:pPr>
        <w:pStyle w:val="10"/>
        <w:numPr>
          <w:ilvl w:val="0"/>
          <w:numId w:val="8"/>
        </w:numPr>
        <w:tabs>
          <w:tab w:val="left" w:pos="1450"/>
        </w:tabs>
        <w:spacing w:before="25"/>
        <w:rPr>
          <w:sz w:val="21"/>
        </w:rPr>
      </w:pPr>
      <w:r>
        <w:rPr>
          <w:spacing w:val="-3"/>
          <w:sz w:val="21"/>
        </w:rPr>
        <w:t>教材选用：原则上选用近三年高职高专规划教材。</w:t>
      </w:r>
      <w:r>
        <w:rPr>
          <w:spacing w:val="-3"/>
          <w:sz w:val="21"/>
        </w:rPr>
        <w:t xml:space="preserve"> </w:t>
      </w:r>
    </w:p>
    <w:p w:rsidR="00080318" w:rsidRDefault="00942033">
      <w:pPr>
        <w:pStyle w:val="10"/>
        <w:numPr>
          <w:ilvl w:val="0"/>
          <w:numId w:val="8"/>
        </w:numPr>
        <w:tabs>
          <w:tab w:val="left" w:pos="1450"/>
        </w:tabs>
        <w:spacing w:line="278" w:lineRule="auto"/>
        <w:ind w:left="817" w:right="1265" w:firstLine="420"/>
        <w:rPr>
          <w:sz w:val="21"/>
        </w:rPr>
      </w:pPr>
      <w:r>
        <w:rPr>
          <w:spacing w:val="-5"/>
          <w:sz w:val="21"/>
        </w:rPr>
        <w:t>图书文献配备：学校按照生均不低于</w:t>
      </w:r>
      <w:r>
        <w:rPr>
          <w:spacing w:val="-5"/>
          <w:sz w:val="21"/>
        </w:rPr>
        <w:t xml:space="preserve"> </w:t>
      </w:r>
      <w:r>
        <w:rPr>
          <w:sz w:val="21"/>
        </w:rPr>
        <w:t>60</w:t>
      </w:r>
      <w:r>
        <w:rPr>
          <w:spacing w:val="-6"/>
          <w:sz w:val="21"/>
        </w:rPr>
        <w:t xml:space="preserve"> </w:t>
      </w:r>
      <w:r>
        <w:rPr>
          <w:spacing w:val="-6"/>
          <w:sz w:val="21"/>
        </w:rPr>
        <w:t>册配备图书，学院根据专业特点及需要配备相应的图书</w:t>
      </w:r>
      <w:r>
        <w:rPr>
          <w:spacing w:val="-5"/>
          <w:sz w:val="21"/>
        </w:rPr>
        <w:t>文献。</w:t>
      </w:r>
      <w:r>
        <w:rPr>
          <w:sz w:val="21"/>
        </w:rPr>
        <w:t xml:space="preserve"> </w:t>
      </w:r>
    </w:p>
    <w:p w:rsidR="00080318" w:rsidRDefault="00942033">
      <w:pPr>
        <w:pStyle w:val="10"/>
        <w:numPr>
          <w:ilvl w:val="0"/>
          <w:numId w:val="8"/>
        </w:numPr>
        <w:tabs>
          <w:tab w:val="left" w:pos="1450"/>
        </w:tabs>
        <w:spacing w:before="0"/>
        <w:rPr>
          <w:sz w:val="21"/>
        </w:rPr>
      </w:pPr>
      <w:r>
        <w:rPr>
          <w:spacing w:val="-3"/>
          <w:sz w:val="21"/>
        </w:rPr>
        <w:t>数字资源配备：蓝墨云、雨课堂等网络平台及精品资源共享课程平台等。</w:t>
      </w:r>
      <w:r>
        <w:rPr>
          <w:spacing w:val="-3"/>
          <w:sz w:val="21"/>
        </w:rPr>
        <w:t xml:space="preserve"> </w:t>
      </w:r>
    </w:p>
    <w:p w:rsidR="00080318" w:rsidRDefault="00942033">
      <w:pPr>
        <w:spacing w:before="23"/>
        <w:ind w:left="1299"/>
        <w:rPr>
          <w:b/>
          <w:sz w:val="24"/>
        </w:rPr>
      </w:pPr>
      <w:r>
        <w:rPr>
          <w:b/>
          <w:sz w:val="24"/>
        </w:rPr>
        <w:t>（四）教学方法</w:t>
      </w:r>
      <w:r>
        <w:rPr>
          <w:b/>
          <w:w w:val="99"/>
          <w:sz w:val="24"/>
        </w:rPr>
        <w:t xml:space="preserve"> </w:t>
      </w:r>
    </w:p>
    <w:p w:rsidR="00080318" w:rsidRDefault="00942033">
      <w:pPr>
        <w:spacing w:before="25" w:line="278" w:lineRule="auto"/>
        <w:ind w:left="817" w:right="1268" w:firstLine="420"/>
        <w:jc w:val="both"/>
        <w:rPr>
          <w:sz w:val="21"/>
        </w:rPr>
      </w:pPr>
      <w:r>
        <w:rPr>
          <w:spacing w:val="-10"/>
          <w:sz w:val="21"/>
        </w:rPr>
        <w:t>根据专业和课程特点，采用理论与实践相结合、讲授与训练相结合的方式进行。选择性采用案例教</w:t>
      </w:r>
      <w:r>
        <w:rPr>
          <w:spacing w:val="-13"/>
          <w:sz w:val="21"/>
        </w:rPr>
        <w:t>学法、项目教学法、任务驱动法、分组教学法、头脑风暴法、参观教学法、演示法、讨论法、情景模拟</w:t>
      </w:r>
      <w:r>
        <w:rPr>
          <w:spacing w:val="-6"/>
          <w:sz w:val="21"/>
        </w:rPr>
        <w:t>训练、现场教学法、角色扮演、社会调查等教学方法。</w:t>
      </w:r>
      <w:r>
        <w:rPr>
          <w:sz w:val="21"/>
        </w:rPr>
        <w:t xml:space="preserve"> </w:t>
      </w:r>
    </w:p>
    <w:p w:rsidR="00080318" w:rsidRDefault="00942033">
      <w:pPr>
        <w:spacing w:line="287" w:lineRule="exact"/>
        <w:ind w:left="1299"/>
        <w:rPr>
          <w:b/>
          <w:sz w:val="24"/>
        </w:rPr>
      </w:pPr>
      <w:r>
        <w:rPr>
          <w:b/>
          <w:sz w:val="24"/>
        </w:rPr>
        <w:t>（五）学习评价</w:t>
      </w:r>
      <w:r>
        <w:rPr>
          <w:b/>
          <w:w w:val="99"/>
          <w:sz w:val="24"/>
        </w:rPr>
        <w:t xml:space="preserve"> </w:t>
      </w:r>
    </w:p>
    <w:p w:rsidR="00080318" w:rsidRDefault="00942033">
      <w:pPr>
        <w:spacing w:before="25" w:line="278" w:lineRule="auto"/>
        <w:ind w:left="817" w:right="1270" w:firstLine="420"/>
        <w:rPr>
          <w:sz w:val="21"/>
        </w:rPr>
      </w:pPr>
      <w:r>
        <w:rPr>
          <w:spacing w:val="-20"/>
          <w:sz w:val="21"/>
        </w:rPr>
        <w:t>根据培养目标要求，采用多元化考核评价，完善学生学习过程监测，加大过程考核、企业参与评价、</w:t>
      </w:r>
      <w:r>
        <w:rPr>
          <w:spacing w:val="-8"/>
          <w:sz w:val="21"/>
        </w:rPr>
        <w:t>实践技能考核成绩等在课程总成绩中的比例，成绩由平时成绩</w:t>
      </w:r>
      <w:r>
        <w:rPr>
          <w:sz w:val="21"/>
        </w:rPr>
        <w:t>（</w:t>
      </w:r>
      <w:r>
        <w:rPr>
          <w:sz w:val="21"/>
        </w:rPr>
        <w:t>3</w:t>
      </w:r>
      <w:r>
        <w:rPr>
          <w:spacing w:val="-3"/>
          <w:sz w:val="21"/>
        </w:rPr>
        <w:t>0</w:t>
      </w:r>
      <w:r>
        <w:rPr>
          <w:spacing w:val="-1"/>
          <w:sz w:val="21"/>
        </w:rPr>
        <w:t>%</w:t>
      </w:r>
      <w:r>
        <w:rPr>
          <w:spacing w:val="-106"/>
          <w:sz w:val="21"/>
        </w:rPr>
        <w:t>）</w:t>
      </w:r>
      <w:r>
        <w:rPr>
          <w:spacing w:val="-3"/>
          <w:sz w:val="21"/>
        </w:rPr>
        <w:t>、期末成绩</w:t>
      </w:r>
      <w:r>
        <w:rPr>
          <w:spacing w:val="-2"/>
          <w:sz w:val="21"/>
        </w:rPr>
        <w:t>（</w:t>
      </w:r>
      <w:r>
        <w:rPr>
          <w:sz w:val="21"/>
        </w:rPr>
        <w:t>70</w:t>
      </w:r>
      <w:r>
        <w:rPr>
          <w:spacing w:val="-3"/>
          <w:sz w:val="21"/>
        </w:rPr>
        <w:t>%</w:t>
      </w:r>
      <w:r>
        <w:rPr>
          <w:sz w:val="21"/>
        </w:rPr>
        <w:t>）</w:t>
      </w:r>
      <w:r>
        <w:rPr>
          <w:spacing w:val="-3"/>
          <w:sz w:val="21"/>
        </w:rPr>
        <w:t>构成。</w:t>
      </w:r>
      <w:r>
        <w:rPr>
          <w:sz w:val="21"/>
        </w:rPr>
        <w:t xml:space="preserve"> </w:t>
      </w:r>
    </w:p>
    <w:p w:rsidR="00080318" w:rsidRDefault="00942033">
      <w:pPr>
        <w:spacing w:line="287" w:lineRule="exact"/>
        <w:ind w:left="1299"/>
        <w:rPr>
          <w:b/>
          <w:sz w:val="24"/>
        </w:rPr>
      </w:pPr>
      <w:r>
        <w:rPr>
          <w:b/>
          <w:sz w:val="24"/>
        </w:rPr>
        <w:t>（六）质量管理</w:t>
      </w:r>
      <w:r>
        <w:rPr>
          <w:b/>
          <w:w w:val="99"/>
          <w:sz w:val="24"/>
        </w:rPr>
        <w:t xml:space="preserve"> </w:t>
      </w:r>
    </w:p>
    <w:p w:rsidR="00080318" w:rsidRDefault="00942033">
      <w:pPr>
        <w:spacing w:before="25"/>
        <w:ind w:left="1237"/>
        <w:rPr>
          <w:sz w:val="21"/>
        </w:rPr>
      </w:pPr>
      <w:r>
        <w:rPr>
          <w:sz w:val="21"/>
        </w:rPr>
        <w:t>加强过程管理，开展定期和不定期的教学检查、发现问题及时诊断改进，开展校院二级督导等。为</w:t>
      </w:r>
    </w:p>
    <w:p w:rsidR="00080318" w:rsidRDefault="00080318">
      <w:pPr>
        <w:rPr>
          <w:sz w:val="21"/>
        </w:rPr>
        <w:sectPr w:rsidR="00080318">
          <w:pgSz w:w="11910" w:h="16160"/>
          <w:pgMar w:top="1200" w:right="0" w:bottom="520" w:left="460" w:header="0" w:footer="253" w:gutter="0"/>
          <w:cols w:space="720"/>
        </w:sectPr>
      </w:pPr>
    </w:p>
    <w:p w:rsidR="00080318" w:rsidRDefault="00942033">
      <w:pPr>
        <w:spacing w:before="56" w:line="278" w:lineRule="auto"/>
        <w:ind w:left="817" w:right="1268"/>
        <w:rPr>
          <w:sz w:val="21"/>
        </w:rPr>
      </w:pPr>
      <w:r>
        <w:rPr>
          <w:spacing w:val="-10"/>
          <w:sz w:val="21"/>
        </w:rPr>
        <w:lastRenderedPageBreak/>
        <w:t>保证培养质量，维护人才培养方案的严肃性和权威性，变更人才培养方案须提交由所在单位主管教学领</w:t>
      </w:r>
      <w:r>
        <w:rPr>
          <w:spacing w:val="-11"/>
          <w:sz w:val="21"/>
        </w:rPr>
        <w:t>导同意并签发的《人才培养方案变动审批表》，送教务处审核，并报主管校长批准方可变动。</w:t>
      </w:r>
      <w:r>
        <w:rPr>
          <w:sz w:val="21"/>
        </w:rPr>
        <w:t xml:space="preserve"> </w:t>
      </w:r>
    </w:p>
    <w:p w:rsidR="00080318" w:rsidRDefault="00942033">
      <w:pPr>
        <w:spacing w:before="110"/>
        <w:ind w:left="1242"/>
        <w:rPr>
          <w:b/>
          <w:sz w:val="28"/>
        </w:rPr>
      </w:pPr>
      <w:r>
        <w:rPr>
          <w:b/>
          <w:sz w:val="28"/>
        </w:rPr>
        <w:t>九、毕业要求</w:t>
      </w:r>
      <w:r>
        <w:rPr>
          <w:b/>
          <w:w w:val="99"/>
          <w:sz w:val="28"/>
        </w:rPr>
        <w:t xml:space="preserve"> </w:t>
      </w:r>
    </w:p>
    <w:p w:rsidR="00080318" w:rsidRDefault="00942033">
      <w:pPr>
        <w:spacing w:before="156"/>
        <w:ind w:left="1237"/>
        <w:rPr>
          <w:sz w:val="21"/>
        </w:rPr>
      </w:pPr>
      <w:r>
        <w:rPr>
          <w:sz w:val="21"/>
        </w:rPr>
        <w:t>修满人才培养方案中要求的</w:t>
      </w:r>
      <w:r>
        <w:rPr>
          <w:sz w:val="21"/>
        </w:rPr>
        <w:t xml:space="preserve"> 13</w:t>
      </w:r>
      <w:r>
        <w:rPr>
          <w:rFonts w:hint="eastAsia"/>
          <w:sz w:val="21"/>
          <w:lang w:val="en-US"/>
        </w:rPr>
        <w:t>7</w:t>
      </w:r>
      <w:r>
        <w:rPr>
          <w:sz w:val="21"/>
        </w:rPr>
        <w:t xml:space="preserve"> </w:t>
      </w:r>
      <w:r>
        <w:rPr>
          <w:sz w:val="21"/>
        </w:rPr>
        <w:t>学分。</w:t>
      </w:r>
      <w:r>
        <w:rPr>
          <w:sz w:val="21"/>
        </w:rPr>
        <w:t xml:space="preserve"> </w:t>
      </w:r>
    </w:p>
    <w:p w:rsidR="00080318" w:rsidRDefault="00942033">
      <w:pPr>
        <w:spacing w:before="152"/>
        <w:ind w:left="1242"/>
        <w:rPr>
          <w:b/>
          <w:sz w:val="28"/>
        </w:rPr>
      </w:pPr>
      <w:r>
        <w:rPr>
          <w:b/>
          <w:sz w:val="28"/>
        </w:rPr>
        <w:t>十、附录</w:t>
      </w:r>
      <w:r>
        <w:rPr>
          <w:b/>
          <w:sz w:val="28"/>
        </w:rPr>
        <w:t xml:space="preserve"> </w:t>
      </w:r>
      <w:r>
        <w:rPr>
          <w:b/>
          <w:sz w:val="28"/>
        </w:rPr>
        <w:t>舞蹈表演专业教学进程一览表</w:t>
      </w:r>
      <w:r>
        <w:rPr>
          <w:b/>
          <w:w w:val="99"/>
          <w:sz w:val="28"/>
        </w:rPr>
        <w:t xml:space="preserve"> </w:t>
      </w:r>
    </w:p>
    <w:p w:rsidR="00080318" w:rsidRDefault="00080318">
      <w:pPr>
        <w:pStyle w:val="a3"/>
        <w:spacing w:before="9"/>
        <w:rPr>
          <w:b/>
          <w:sz w:val="22"/>
        </w:rPr>
      </w:pPr>
    </w:p>
    <w:p w:rsidR="00080318" w:rsidRDefault="00942033">
      <w:pPr>
        <w:ind w:left="500"/>
        <w:jc w:val="center"/>
        <w:rPr>
          <w:sz w:val="24"/>
        </w:rPr>
      </w:pPr>
      <w:r>
        <w:rPr>
          <w:w w:val="99"/>
          <w:sz w:val="32"/>
        </w:rPr>
        <w:t xml:space="preserve">                                 </w:t>
      </w:r>
      <w:r>
        <w:rPr>
          <w:sz w:val="24"/>
        </w:rPr>
        <w:t>执笔：李丽娜</w:t>
      </w:r>
      <w:r>
        <w:rPr>
          <w:sz w:val="24"/>
        </w:rPr>
        <w:t xml:space="preserve">  </w:t>
      </w:r>
      <w:r>
        <w:rPr>
          <w:sz w:val="24"/>
        </w:rPr>
        <w:t>审核：平黎明</w:t>
      </w:r>
      <w:r>
        <w:rPr>
          <w:sz w:val="24"/>
        </w:rPr>
        <w:t xml:space="preserve"> </w:t>
      </w:r>
    </w:p>
    <w:p w:rsidR="00080318" w:rsidRDefault="00080318">
      <w:pPr>
        <w:jc w:val="center"/>
        <w:rPr>
          <w:sz w:val="24"/>
        </w:rPr>
        <w:sectPr w:rsidR="00080318">
          <w:pgSz w:w="11910" w:h="16160"/>
          <w:pgMar w:top="1080" w:right="0" w:bottom="520" w:left="460" w:header="0" w:footer="253" w:gutter="0"/>
          <w:cols w:space="720"/>
        </w:sectPr>
      </w:pPr>
    </w:p>
    <w:p w:rsidR="00080318" w:rsidRDefault="00942033">
      <w:pPr>
        <w:pStyle w:val="10"/>
        <w:tabs>
          <w:tab w:val="left" w:pos="569"/>
        </w:tabs>
        <w:spacing w:before="17"/>
        <w:ind w:left="568" w:firstLine="0"/>
        <w:rPr>
          <w:sz w:val="12"/>
        </w:rPr>
      </w:pPr>
      <w:r>
        <w:rPr>
          <w:sz w:val="12"/>
        </w:rPr>
        <w:lastRenderedPageBreak/>
        <w:t xml:space="preserve"> </w:t>
      </w:r>
    </w:p>
    <w:sectPr w:rsidR="00080318">
      <w:type w:val="continuous"/>
      <w:pgSz w:w="11910" w:h="16160"/>
      <w:pgMar w:top="1080" w:right="0" w:bottom="440" w:left="4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033" w:rsidRDefault="00942033">
      <w:r>
        <w:separator/>
      </w:r>
    </w:p>
  </w:endnote>
  <w:endnote w:type="continuationSeparator" w:id="0">
    <w:p w:rsidR="00942033" w:rsidRDefault="0094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318" w:rsidRDefault="00942033">
    <w:pPr>
      <w:pStyle w:val="a3"/>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289.75pt;margin-top:780.3pt;width:16pt;height:15.3pt;z-index:-251658752;mso-position-horizontal-relative:page;mso-position-vertical-relative:page;mso-width-relative:page;mso-height-relative:page" o:gfxdata="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HIvxvZAAAADQEA&#10;AA8AAAAAAAAAAQAgAAAAIgAAAGRycy9kb3ducmV2LnhtbFBLAQIUABQAAAAIAIdO4kDuFfIbpwEA&#10;AC0DAAAOAAAAAAAAAAEAIAAAACgBAABkcnMvZTJvRG9jLnhtbFBLBQYAAAAABgAGAFkBAABBBQAA&#10;AAA=&#10;" filled="f" stroked="f">
          <v:textbox inset="0,0,0,0">
            <w:txbxContent>
              <w:p w:rsidR="00080318" w:rsidRDefault="00942033">
                <w:pPr>
                  <w:spacing w:before="10"/>
                  <w:ind w:left="40"/>
                  <w:rPr>
                    <w:rFonts w:ascii="Times New Roman"/>
                    <w:b/>
                    <w:sz w:val="24"/>
                  </w:rPr>
                </w:pPr>
                <w:r>
                  <w:fldChar w:fldCharType="begin"/>
                </w:r>
                <w:r>
                  <w:rPr>
                    <w:rFonts w:ascii="Times New Roman"/>
                    <w:b/>
                    <w:sz w:val="24"/>
                  </w:rPr>
                  <w:instrText xml:space="preserve"> PAGE </w:instrText>
                </w:r>
                <w:r>
                  <w:fldChar w:fldCharType="separate"/>
                </w:r>
                <w:r w:rsidR="0013484F">
                  <w:rPr>
                    <w:rFonts w:ascii="Times New Roman"/>
                    <w:b/>
                    <w:noProof/>
                    <w:sz w:val="24"/>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033" w:rsidRDefault="00942033">
      <w:r>
        <w:separator/>
      </w:r>
    </w:p>
  </w:footnote>
  <w:footnote w:type="continuationSeparator" w:id="0">
    <w:p w:rsidR="00942033" w:rsidRDefault="009420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1"/>
      <w:numFmt w:val="decimal"/>
      <w:lvlText w:val="（%1）"/>
      <w:lvlJc w:val="left"/>
      <w:pPr>
        <w:ind w:left="817" w:hanging="529"/>
      </w:pPr>
      <w:rPr>
        <w:rFonts w:ascii="宋体" w:eastAsia="宋体" w:hAnsi="宋体" w:cs="宋体" w:hint="default"/>
        <w:spacing w:val="-3"/>
        <w:w w:val="100"/>
        <w:sz w:val="19"/>
        <w:szCs w:val="19"/>
        <w:lang w:val="zh-CN" w:eastAsia="zh-CN" w:bidi="zh-CN"/>
      </w:rPr>
    </w:lvl>
    <w:lvl w:ilvl="1">
      <w:numFmt w:val="bullet"/>
      <w:lvlText w:val="•"/>
      <w:lvlJc w:val="left"/>
      <w:pPr>
        <w:ind w:left="1882" w:hanging="529"/>
      </w:pPr>
      <w:rPr>
        <w:rFonts w:hint="default"/>
        <w:lang w:val="zh-CN" w:eastAsia="zh-CN" w:bidi="zh-CN"/>
      </w:rPr>
    </w:lvl>
    <w:lvl w:ilvl="2">
      <w:numFmt w:val="bullet"/>
      <w:lvlText w:val="•"/>
      <w:lvlJc w:val="left"/>
      <w:pPr>
        <w:ind w:left="2945" w:hanging="529"/>
      </w:pPr>
      <w:rPr>
        <w:rFonts w:hint="default"/>
        <w:lang w:val="zh-CN" w:eastAsia="zh-CN" w:bidi="zh-CN"/>
      </w:rPr>
    </w:lvl>
    <w:lvl w:ilvl="3">
      <w:numFmt w:val="bullet"/>
      <w:lvlText w:val="•"/>
      <w:lvlJc w:val="left"/>
      <w:pPr>
        <w:ind w:left="4007" w:hanging="529"/>
      </w:pPr>
      <w:rPr>
        <w:rFonts w:hint="default"/>
        <w:lang w:val="zh-CN" w:eastAsia="zh-CN" w:bidi="zh-CN"/>
      </w:rPr>
    </w:lvl>
    <w:lvl w:ilvl="4">
      <w:numFmt w:val="bullet"/>
      <w:lvlText w:val="•"/>
      <w:lvlJc w:val="left"/>
      <w:pPr>
        <w:ind w:left="5070" w:hanging="529"/>
      </w:pPr>
      <w:rPr>
        <w:rFonts w:hint="default"/>
        <w:lang w:val="zh-CN" w:eastAsia="zh-CN" w:bidi="zh-CN"/>
      </w:rPr>
    </w:lvl>
    <w:lvl w:ilvl="5">
      <w:numFmt w:val="bullet"/>
      <w:lvlText w:val="•"/>
      <w:lvlJc w:val="left"/>
      <w:pPr>
        <w:ind w:left="6133" w:hanging="529"/>
      </w:pPr>
      <w:rPr>
        <w:rFonts w:hint="default"/>
        <w:lang w:val="zh-CN" w:eastAsia="zh-CN" w:bidi="zh-CN"/>
      </w:rPr>
    </w:lvl>
    <w:lvl w:ilvl="6">
      <w:numFmt w:val="bullet"/>
      <w:lvlText w:val="•"/>
      <w:lvlJc w:val="left"/>
      <w:pPr>
        <w:ind w:left="7195" w:hanging="529"/>
      </w:pPr>
      <w:rPr>
        <w:rFonts w:hint="default"/>
        <w:lang w:val="zh-CN" w:eastAsia="zh-CN" w:bidi="zh-CN"/>
      </w:rPr>
    </w:lvl>
    <w:lvl w:ilvl="7">
      <w:numFmt w:val="bullet"/>
      <w:lvlText w:val="•"/>
      <w:lvlJc w:val="left"/>
      <w:pPr>
        <w:ind w:left="8258" w:hanging="529"/>
      </w:pPr>
      <w:rPr>
        <w:rFonts w:hint="default"/>
        <w:lang w:val="zh-CN" w:eastAsia="zh-CN" w:bidi="zh-CN"/>
      </w:rPr>
    </w:lvl>
    <w:lvl w:ilvl="8">
      <w:numFmt w:val="bullet"/>
      <w:lvlText w:val="•"/>
      <w:lvlJc w:val="left"/>
      <w:pPr>
        <w:ind w:left="9321" w:hanging="529"/>
      </w:pPr>
      <w:rPr>
        <w:rFonts w:hint="default"/>
        <w:lang w:val="zh-CN" w:eastAsia="zh-CN" w:bidi="zh-CN"/>
      </w:rPr>
    </w:lvl>
  </w:abstractNum>
  <w:abstractNum w:abstractNumId="1" w15:restartNumberingAfterBreak="0">
    <w:nsid w:val="BF205925"/>
    <w:multiLevelType w:val="multilevel"/>
    <w:tmpl w:val="BF205925"/>
    <w:lvl w:ilvl="0">
      <w:start w:val="4"/>
      <w:numFmt w:val="decimal"/>
      <w:lvlText w:val="%1."/>
      <w:lvlJc w:val="left"/>
      <w:pPr>
        <w:ind w:left="1449" w:hanging="213"/>
      </w:pPr>
      <w:rPr>
        <w:rFonts w:ascii="宋体" w:eastAsia="宋体" w:hAnsi="宋体" w:cs="宋体" w:hint="default"/>
        <w:spacing w:val="-3"/>
        <w:w w:val="100"/>
        <w:sz w:val="19"/>
        <w:szCs w:val="19"/>
        <w:lang w:val="zh-CN" w:eastAsia="zh-CN" w:bidi="zh-CN"/>
      </w:rPr>
    </w:lvl>
    <w:lvl w:ilvl="1">
      <w:numFmt w:val="bullet"/>
      <w:lvlText w:val="•"/>
      <w:lvlJc w:val="left"/>
      <w:pPr>
        <w:ind w:left="2440" w:hanging="213"/>
      </w:pPr>
      <w:rPr>
        <w:rFonts w:hint="default"/>
        <w:lang w:val="zh-CN" w:eastAsia="zh-CN" w:bidi="zh-CN"/>
      </w:rPr>
    </w:lvl>
    <w:lvl w:ilvl="2">
      <w:numFmt w:val="bullet"/>
      <w:lvlText w:val="•"/>
      <w:lvlJc w:val="left"/>
      <w:pPr>
        <w:ind w:left="3441" w:hanging="213"/>
      </w:pPr>
      <w:rPr>
        <w:rFonts w:hint="default"/>
        <w:lang w:val="zh-CN" w:eastAsia="zh-CN" w:bidi="zh-CN"/>
      </w:rPr>
    </w:lvl>
    <w:lvl w:ilvl="3">
      <w:numFmt w:val="bullet"/>
      <w:lvlText w:val="•"/>
      <w:lvlJc w:val="left"/>
      <w:pPr>
        <w:ind w:left="4441" w:hanging="213"/>
      </w:pPr>
      <w:rPr>
        <w:rFonts w:hint="default"/>
        <w:lang w:val="zh-CN" w:eastAsia="zh-CN" w:bidi="zh-CN"/>
      </w:rPr>
    </w:lvl>
    <w:lvl w:ilvl="4">
      <w:numFmt w:val="bullet"/>
      <w:lvlText w:val="•"/>
      <w:lvlJc w:val="left"/>
      <w:pPr>
        <w:ind w:left="5442" w:hanging="213"/>
      </w:pPr>
      <w:rPr>
        <w:rFonts w:hint="default"/>
        <w:lang w:val="zh-CN" w:eastAsia="zh-CN" w:bidi="zh-CN"/>
      </w:rPr>
    </w:lvl>
    <w:lvl w:ilvl="5">
      <w:numFmt w:val="bullet"/>
      <w:lvlText w:val="•"/>
      <w:lvlJc w:val="left"/>
      <w:pPr>
        <w:ind w:left="6443" w:hanging="213"/>
      </w:pPr>
      <w:rPr>
        <w:rFonts w:hint="default"/>
        <w:lang w:val="zh-CN" w:eastAsia="zh-CN" w:bidi="zh-CN"/>
      </w:rPr>
    </w:lvl>
    <w:lvl w:ilvl="6">
      <w:numFmt w:val="bullet"/>
      <w:lvlText w:val="•"/>
      <w:lvlJc w:val="left"/>
      <w:pPr>
        <w:ind w:left="7443" w:hanging="213"/>
      </w:pPr>
      <w:rPr>
        <w:rFonts w:hint="default"/>
        <w:lang w:val="zh-CN" w:eastAsia="zh-CN" w:bidi="zh-CN"/>
      </w:rPr>
    </w:lvl>
    <w:lvl w:ilvl="7">
      <w:numFmt w:val="bullet"/>
      <w:lvlText w:val="•"/>
      <w:lvlJc w:val="left"/>
      <w:pPr>
        <w:ind w:left="8444" w:hanging="213"/>
      </w:pPr>
      <w:rPr>
        <w:rFonts w:hint="default"/>
        <w:lang w:val="zh-CN" w:eastAsia="zh-CN" w:bidi="zh-CN"/>
      </w:rPr>
    </w:lvl>
    <w:lvl w:ilvl="8">
      <w:numFmt w:val="bullet"/>
      <w:lvlText w:val="•"/>
      <w:lvlJc w:val="left"/>
      <w:pPr>
        <w:ind w:left="9445" w:hanging="213"/>
      </w:pPr>
      <w:rPr>
        <w:rFonts w:hint="default"/>
        <w:lang w:val="zh-CN" w:eastAsia="zh-CN" w:bidi="zh-CN"/>
      </w:rPr>
    </w:lvl>
  </w:abstractNum>
  <w:abstractNum w:abstractNumId="2" w15:restartNumberingAfterBreak="0">
    <w:nsid w:val="CF092B84"/>
    <w:multiLevelType w:val="multilevel"/>
    <w:tmpl w:val="CF092B84"/>
    <w:lvl w:ilvl="0">
      <w:start w:val="1"/>
      <w:numFmt w:val="decimal"/>
      <w:lvlText w:val="（%1）"/>
      <w:lvlJc w:val="left"/>
      <w:pPr>
        <w:ind w:left="817" w:hanging="529"/>
      </w:pPr>
      <w:rPr>
        <w:rFonts w:ascii="宋体" w:eastAsia="宋体" w:hAnsi="宋体" w:cs="宋体" w:hint="default"/>
        <w:spacing w:val="-1"/>
        <w:w w:val="100"/>
        <w:sz w:val="19"/>
        <w:szCs w:val="19"/>
        <w:lang w:val="zh-CN" w:eastAsia="zh-CN" w:bidi="zh-CN"/>
      </w:rPr>
    </w:lvl>
    <w:lvl w:ilvl="1">
      <w:numFmt w:val="bullet"/>
      <w:lvlText w:val="•"/>
      <w:lvlJc w:val="left"/>
      <w:pPr>
        <w:ind w:left="1882" w:hanging="529"/>
      </w:pPr>
      <w:rPr>
        <w:rFonts w:hint="default"/>
        <w:lang w:val="zh-CN" w:eastAsia="zh-CN" w:bidi="zh-CN"/>
      </w:rPr>
    </w:lvl>
    <w:lvl w:ilvl="2">
      <w:numFmt w:val="bullet"/>
      <w:lvlText w:val="•"/>
      <w:lvlJc w:val="left"/>
      <w:pPr>
        <w:ind w:left="2945" w:hanging="529"/>
      </w:pPr>
      <w:rPr>
        <w:rFonts w:hint="default"/>
        <w:lang w:val="zh-CN" w:eastAsia="zh-CN" w:bidi="zh-CN"/>
      </w:rPr>
    </w:lvl>
    <w:lvl w:ilvl="3">
      <w:numFmt w:val="bullet"/>
      <w:lvlText w:val="•"/>
      <w:lvlJc w:val="left"/>
      <w:pPr>
        <w:ind w:left="4007" w:hanging="529"/>
      </w:pPr>
      <w:rPr>
        <w:rFonts w:hint="default"/>
        <w:lang w:val="zh-CN" w:eastAsia="zh-CN" w:bidi="zh-CN"/>
      </w:rPr>
    </w:lvl>
    <w:lvl w:ilvl="4">
      <w:numFmt w:val="bullet"/>
      <w:lvlText w:val="•"/>
      <w:lvlJc w:val="left"/>
      <w:pPr>
        <w:ind w:left="5070" w:hanging="529"/>
      </w:pPr>
      <w:rPr>
        <w:rFonts w:hint="default"/>
        <w:lang w:val="zh-CN" w:eastAsia="zh-CN" w:bidi="zh-CN"/>
      </w:rPr>
    </w:lvl>
    <w:lvl w:ilvl="5">
      <w:numFmt w:val="bullet"/>
      <w:lvlText w:val="•"/>
      <w:lvlJc w:val="left"/>
      <w:pPr>
        <w:ind w:left="6133" w:hanging="529"/>
      </w:pPr>
      <w:rPr>
        <w:rFonts w:hint="default"/>
        <w:lang w:val="zh-CN" w:eastAsia="zh-CN" w:bidi="zh-CN"/>
      </w:rPr>
    </w:lvl>
    <w:lvl w:ilvl="6">
      <w:numFmt w:val="bullet"/>
      <w:lvlText w:val="•"/>
      <w:lvlJc w:val="left"/>
      <w:pPr>
        <w:ind w:left="7195" w:hanging="529"/>
      </w:pPr>
      <w:rPr>
        <w:rFonts w:hint="default"/>
        <w:lang w:val="zh-CN" w:eastAsia="zh-CN" w:bidi="zh-CN"/>
      </w:rPr>
    </w:lvl>
    <w:lvl w:ilvl="7">
      <w:numFmt w:val="bullet"/>
      <w:lvlText w:val="•"/>
      <w:lvlJc w:val="left"/>
      <w:pPr>
        <w:ind w:left="8258" w:hanging="529"/>
      </w:pPr>
      <w:rPr>
        <w:rFonts w:hint="default"/>
        <w:lang w:val="zh-CN" w:eastAsia="zh-CN" w:bidi="zh-CN"/>
      </w:rPr>
    </w:lvl>
    <w:lvl w:ilvl="8">
      <w:numFmt w:val="bullet"/>
      <w:lvlText w:val="•"/>
      <w:lvlJc w:val="left"/>
      <w:pPr>
        <w:ind w:left="9321" w:hanging="529"/>
      </w:pPr>
      <w:rPr>
        <w:rFonts w:hint="default"/>
        <w:lang w:val="zh-CN" w:eastAsia="zh-CN" w:bidi="zh-CN"/>
      </w:rPr>
    </w:lvl>
  </w:abstractNum>
  <w:abstractNum w:abstractNumId="3" w15:restartNumberingAfterBreak="0">
    <w:nsid w:val="0053208E"/>
    <w:multiLevelType w:val="multilevel"/>
    <w:tmpl w:val="0053208E"/>
    <w:lvl w:ilvl="0">
      <w:start w:val="1"/>
      <w:numFmt w:val="decimal"/>
      <w:lvlText w:val="（%1）"/>
      <w:lvlJc w:val="left"/>
      <w:pPr>
        <w:ind w:left="1766" w:hanging="529"/>
      </w:pPr>
      <w:rPr>
        <w:rFonts w:ascii="宋体" w:eastAsia="宋体" w:hAnsi="宋体" w:cs="宋体" w:hint="default"/>
        <w:spacing w:val="-3"/>
        <w:w w:val="100"/>
        <w:sz w:val="19"/>
        <w:szCs w:val="19"/>
        <w:lang w:val="zh-CN" w:eastAsia="zh-CN" w:bidi="zh-CN"/>
      </w:rPr>
    </w:lvl>
    <w:lvl w:ilvl="1">
      <w:numFmt w:val="bullet"/>
      <w:lvlText w:val="•"/>
      <w:lvlJc w:val="left"/>
      <w:pPr>
        <w:ind w:left="2728" w:hanging="529"/>
      </w:pPr>
      <w:rPr>
        <w:rFonts w:hint="default"/>
        <w:lang w:val="zh-CN" w:eastAsia="zh-CN" w:bidi="zh-CN"/>
      </w:rPr>
    </w:lvl>
    <w:lvl w:ilvl="2">
      <w:numFmt w:val="bullet"/>
      <w:lvlText w:val="•"/>
      <w:lvlJc w:val="left"/>
      <w:pPr>
        <w:ind w:left="3697" w:hanging="529"/>
      </w:pPr>
      <w:rPr>
        <w:rFonts w:hint="default"/>
        <w:lang w:val="zh-CN" w:eastAsia="zh-CN" w:bidi="zh-CN"/>
      </w:rPr>
    </w:lvl>
    <w:lvl w:ilvl="3">
      <w:numFmt w:val="bullet"/>
      <w:lvlText w:val="•"/>
      <w:lvlJc w:val="left"/>
      <w:pPr>
        <w:ind w:left="4665" w:hanging="529"/>
      </w:pPr>
      <w:rPr>
        <w:rFonts w:hint="default"/>
        <w:lang w:val="zh-CN" w:eastAsia="zh-CN" w:bidi="zh-CN"/>
      </w:rPr>
    </w:lvl>
    <w:lvl w:ilvl="4">
      <w:numFmt w:val="bullet"/>
      <w:lvlText w:val="•"/>
      <w:lvlJc w:val="left"/>
      <w:pPr>
        <w:ind w:left="5634" w:hanging="529"/>
      </w:pPr>
      <w:rPr>
        <w:rFonts w:hint="default"/>
        <w:lang w:val="zh-CN" w:eastAsia="zh-CN" w:bidi="zh-CN"/>
      </w:rPr>
    </w:lvl>
    <w:lvl w:ilvl="5">
      <w:numFmt w:val="bullet"/>
      <w:lvlText w:val="•"/>
      <w:lvlJc w:val="left"/>
      <w:pPr>
        <w:ind w:left="6603" w:hanging="529"/>
      </w:pPr>
      <w:rPr>
        <w:rFonts w:hint="default"/>
        <w:lang w:val="zh-CN" w:eastAsia="zh-CN" w:bidi="zh-CN"/>
      </w:rPr>
    </w:lvl>
    <w:lvl w:ilvl="6">
      <w:numFmt w:val="bullet"/>
      <w:lvlText w:val="•"/>
      <w:lvlJc w:val="left"/>
      <w:pPr>
        <w:ind w:left="7571" w:hanging="529"/>
      </w:pPr>
      <w:rPr>
        <w:rFonts w:hint="default"/>
        <w:lang w:val="zh-CN" w:eastAsia="zh-CN" w:bidi="zh-CN"/>
      </w:rPr>
    </w:lvl>
    <w:lvl w:ilvl="7">
      <w:numFmt w:val="bullet"/>
      <w:lvlText w:val="•"/>
      <w:lvlJc w:val="left"/>
      <w:pPr>
        <w:ind w:left="8540" w:hanging="529"/>
      </w:pPr>
      <w:rPr>
        <w:rFonts w:hint="default"/>
        <w:lang w:val="zh-CN" w:eastAsia="zh-CN" w:bidi="zh-CN"/>
      </w:rPr>
    </w:lvl>
    <w:lvl w:ilvl="8">
      <w:numFmt w:val="bullet"/>
      <w:lvlText w:val="•"/>
      <w:lvlJc w:val="left"/>
      <w:pPr>
        <w:ind w:left="9509" w:hanging="529"/>
      </w:pPr>
      <w:rPr>
        <w:rFonts w:hint="default"/>
        <w:lang w:val="zh-CN" w:eastAsia="zh-CN" w:bidi="zh-CN"/>
      </w:rPr>
    </w:lvl>
  </w:abstractNum>
  <w:abstractNum w:abstractNumId="4" w15:restartNumberingAfterBreak="0">
    <w:nsid w:val="03D62ECE"/>
    <w:multiLevelType w:val="multilevel"/>
    <w:tmpl w:val="03D62ECE"/>
    <w:lvl w:ilvl="0">
      <w:start w:val="3"/>
      <w:numFmt w:val="decimal"/>
      <w:lvlText w:val="（%1）"/>
      <w:lvlJc w:val="left"/>
      <w:pPr>
        <w:ind w:left="1766" w:hanging="529"/>
      </w:pPr>
      <w:rPr>
        <w:rFonts w:ascii="宋体" w:eastAsia="宋体" w:hAnsi="宋体" w:cs="宋体" w:hint="default"/>
        <w:spacing w:val="-3"/>
        <w:w w:val="100"/>
        <w:sz w:val="19"/>
        <w:szCs w:val="19"/>
        <w:lang w:val="zh-CN" w:eastAsia="zh-CN" w:bidi="zh-CN"/>
      </w:rPr>
    </w:lvl>
    <w:lvl w:ilvl="1">
      <w:numFmt w:val="bullet"/>
      <w:lvlText w:val="•"/>
      <w:lvlJc w:val="left"/>
      <w:pPr>
        <w:ind w:left="2728" w:hanging="529"/>
      </w:pPr>
      <w:rPr>
        <w:rFonts w:hint="default"/>
        <w:lang w:val="zh-CN" w:eastAsia="zh-CN" w:bidi="zh-CN"/>
      </w:rPr>
    </w:lvl>
    <w:lvl w:ilvl="2">
      <w:numFmt w:val="bullet"/>
      <w:lvlText w:val="•"/>
      <w:lvlJc w:val="left"/>
      <w:pPr>
        <w:ind w:left="3697" w:hanging="529"/>
      </w:pPr>
      <w:rPr>
        <w:rFonts w:hint="default"/>
        <w:lang w:val="zh-CN" w:eastAsia="zh-CN" w:bidi="zh-CN"/>
      </w:rPr>
    </w:lvl>
    <w:lvl w:ilvl="3">
      <w:numFmt w:val="bullet"/>
      <w:lvlText w:val="•"/>
      <w:lvlJc w:val="left"/>
      <w:pPr>
        <w:ind w:left="4665" w:hanging="529"/>
      </w:pPr>
      <w:rPr>
        <w:rFonts w:hint="default"/>
        <w:lang w:val="zh-CN" w:eastAsia="zh-CN" w:bidi="zh-CN"/>
      </w:rPr>
    </w:lvl>
    <w:lvl w:ilvl="4">
      <w:numFmt w:val="bullet"/>
      <w:lvlText w:val="•"/>
      <w:lvlJc w:val="left"/>
      <w:pPr>
        <w:ind w:left="5634" w:hanging="529"/>
      </w:pPr>
      <w:rPr>
        <w:rFonts w:hint="default"/>
        <w:lang w:val="zh-CN" w:eastAsia="zh-CN" w:bidi="zh-CN"/>
      </w:rPr>
    </w:lvl>
    <w:lvl w:ilvl="5">
      <w:numFmt w:val="bullet"/>
      <w:lvlText w:val="•"/>
      <w:lvlJc w:val="left"/>
      <w:pPr>
        <w:ind w:left="6603" w:hanging="529"/>
      </w:pPr>
      <w:rPr>
        <w:rFonts w:hint="default"/>
        <w:lang w:val="zh-CN" w:eastAsia="zh-CN" w:bidi="zh-CN"/>
      </w:rPr>
    </w:lvl>
    <w:lvl w:ilvl="6">
      <w:numFmt w:val="bullet"/>
      <w:lvlText w:val="•"/>
      <w:lvlJc w:val="left"/>
      <w:pPr>
        <w:ind w:left="7571" w:hanging="529"/>
      </w:pPr>
      <w:rPr>
        <w:rFonts w:hint="default"/>
        <w:lang w:val="zh-CN" w:eastAsia="zh-CN" w:bidi="zh-CN"/>
      </w:rPr>
    </w:lvl>
    <w:lvl w:ilvl="7">
      <w:numFmt w:val="bullet"/>
      <w:lvlText w:val="•"/>
      <w:lvlJc w:val="left"/>
      <w:pPr>
        <w:ind w:left="8540" w:hanging="529"/>
      </w:pPr>
      <w:rPr>
        <w:rFonts w:hint="default"/>
        <w:lang w:val="zh-CN" w:eastAsia="zh-CN" w:bidi="zh-CN"/>
      </w:rPr>
    </w:lvl>
    <w:lvl w:ilvl="8">
      <w:numFmt w:val="bullet"/>
      <w:lvlText w:val="•"/>
      <w:lvlJc w:val="left"/>
      <w:pPr>
        <w:ind w:left="9509" w:hanging="529"/>
      </w:pPr>
      <w:rPr>
        <w:rFonts w:hint="default"/>
        <w:lang w:val="zh-CN" w:eastAsia="zh-CN" w:bidi="zh-CN"/>
      </w:rPr>
    </w:lvl>
  </w:abstractNum>
  <w:abstractNum w:abstractNumId="5" w15:restartNumberingAfterBreak="0">
    <w:nsid w:val="25B654F3"/>
    <w:multiLevelType w:val="multilevel"/>
    <w:tmpl w:val="25B654F3"/>
    <w:lvl w:ilvl="0">
      <w:start w:val="1"/>
      <w:numFmt w:val="decimal"/>
      <w:lvlText w:val="（%1）"/>
      <w:lvlJc w:val="left"/>
      <w:pPr>
        <w:ind w:left="1766" w:hanging="529"/>
      </w:pPr>
      <w:rPr>
        <w:rFonts w:ascii="宋体" w:eastAsia="宋体" w:hAnsi="宋体" w:cs="宋体" w:hint="default"/>
        <w:spacing w:val="-3"/>
        <w:w w:val="100"/>
        <w:sz w:val="19"/>
        <w:szCs w:val="19"/>
        <w:lang w:val="zh-CN" w:eastAsia="zh-CN" w:bidi="zh-CN"/>
      </w:rPr>
    </w:lvl>
    <w:lvl w:ilvl="1">
      <w:numFmt w:val="bullet"/>
      <w:lvlText w:val="•"/>
      <w:lvlJc w:val="left"/>
      <w:pPr>
        <w:ind w:left="2728" w:hanging="529"/>
      </w:pPr>
      <w:rPr>
        <w:rFonts w:hint="default"/>
        <w:lang w:val="zh-CN" w:eastAsia="zh-CN" w:bidi="zh-CN"/>
      </w:rPr>
    </w:lvl>
    <w:lvl w:ilvl="2">
      <w:numFmt w:val="bullet"/>
      <w:lvlText w:val="•"/>
      <w:lvlJc w:val="left"/>
      <w:pPr>
        <w:ind w:left="3697" w:hanging="529"/>
      </w:pPr>
      <w:rPr>
        <w:rFonts w:hint="default"/>
        <w:lang w:val="zh-CN" w:eastAsia="zh-CN" w:bidi="zh-CN"/>
      </w:rPr>
    </w:lvl>
    <w:lvl w:ilvl="3">
      <w:numFmt w:val="bullet"/>
      <w:lvlText w:val="•"/>
      <w:lvlJc w:val="left"/>
      <w:pPr>
        <w:ind w:left="4665" w:hanging="529"/>
      </w:pPr>
      <w:rPr>
        <w:rFonts w:hint="default"/>
        <w:lang w:val="zh-CN" w:eastAsia="zh-CN" w:bidi="zh-CN"/>
      </w:rPr>
    </w:lvl>
    <w:lvl w:ilvl="4">
      <w:numFmt w:val="bullet"/>
      <w:lvlText w:val="•"/>
      <w:lvlJc w:val="left"/>
      <w:pPr>
        <w:ind w:left="5634" w:hanging="529"/>
      </w:pPr>
      <w:rPr>
        <w:rFonts w:hint="default"/>
        <w:lang w:val="zh-CN" w:eastAsia="zh-CN" w:bidi="zh-CN"/>
      </w:rPr>
    </w:lvl>
    <w:lvl w:ilvl="5">
      <w:numFmt w:val="bullet"/>
      <w:lvlText w:val="•"/>
      <w:lvlJc w:val="left"/>
      <w:pPr>
        <w:ind w:left="6603" w:hanging="529"/>
      </w:pPr>
      <w:rPr>
        <w:rFonts w:hint="default"/>
        <w:lang w:val="zh-CN" w:eastAsia="zh-CN" w:bidi="zh-CN"/>
      </w:rPr>
    </w:lvl>
    <w:lvl w:ilvl="6">
      <w:numFmt w:val="bullet"/>
      <w:lvlText w:val="•"/>
      <w:lvlJc w:val="left"/>
      <w:pPr>
        <w:ind w:left="7571" w:hanging="529"/>
      </w:pPr>
      <w:rPr>
        <w:rFonts w:hint="default"/>
        <w:lang w:val="zh-CN" w:eastAsia="zh-CN" w:bidi="zh-CN"/>
      </w:rPr>
    </w:lvl>
    <w:lvl w:ilvl="7">
      <w:numFmt w:val="bullet"/>
      <w:lvlText w:val="•"/>
      <w:lvlJc w:val="left"/>
      <w:pPr>
        <w:ind w:left="8540" w:hanging="529"/>
      </w:pPr>
      <w:rPr>
        <w:rFonts w:hint="default"/>
        <w:lang w:val="zh-CN" w:eastAsia="zh-CN" w:bidi="zh-CN"/>
      </w:rPr>
    </w:lvl>
    <w:lvl w:ilvl="8">
      <w:numFmt w:val="bullet"/>
      <w:lvlText w:val="•"/>
      <w:lvlJc w:val="left"/>
      <w:pPr>
        <w:ind w:left="9509" w:hanging="529"/>
      </w:pPr>
      <w:rPr>
        <w:rFonts w:hint="default"/>
        <w:lang w:val="zh-CN" w:eastAsia="zh-CN" w:bidi="zh-CN"/>
      </w:rPr>
    </w:lvl>
  </w:abstractNum>
  <w:abstractNum w:abstractNumId="6" w15:restartNumberingAfterBreak="0">
    <w:nsid w:val="59ADCABA"/>
    <w:multiLevelType w:val="multilevel"/>
    <w:tmpl w:val="59ADCABA"/>
    <w:lvl w:ilvl="0">
      <w:start w:val="1"/>
      <w:numFmt w:val="decimal"/>
      <w:lvlText w:val="（%1）"/>
      <w:lvlJc w:val="left"/>
      <w:pPr>
        <w:ind w:left="817" w:hanging="529"/>
      </w:pPr>
      <w:rPr>
        <w:rFonts w:ascii="宋体" w:eastAsia="宋体" w:hAnsi="宋体" w:cs="宋体" w:hint="default"/>
        <w:spacing w:val="-1"/>
        <w:w w:val="100"/>
        <w:sz w:val="19"/>
        <w:szCs w:val="19"/>
        <w:lang w:val="zh-CN" w:eastAsia="zh-CN" w:bidi="zh-CN"/>
      </w:rPr>
    </w:lvl>
    <w:lvl w:ilvl="1">
      <w:numFmt w:val="bullet"/>
      <w:lvlText w:val="•"/>
      <w:lvlJc w:val="left"/>
      <w:pPr>
        <w:ind w:left="1882" w:hanging="529"/>
      </w:pPr>
      <w:rPr>
        <w:rFonts w:hint="default"/>
        <w:lang w:val="zh-CN" w:eastAsia="zh-CN" w:bidi="zh-CN"/>
      </w:rPr>
    </w:lvl>
    <w:lvl w:ilvl="2">
      <w:numFmt w:val="bullet"/>
      <w:lvlText w:val="•"/>
      <w:lvlJc w:val="left"/>
      <w:pPr>
        <w:ind w:left="2945" w:hanging="529"/>
      </w:pPr>
      <w:rPr>
        <w:rFonts w:hint="default"/>
        <w:lang w:val="zh-CN" w:eastAsia="zh-CN" w:bidi="zh-CN"/>
      </w:rPr>
    </w:lvl>
    <w:lvl w:ilvl="3">
      <w:numFmt w:val="bullet"/>
      <w:lvlText w:val="•"/>
      <w:lvlJc w:val="left"/>
      <w:pPr>
        <w:ind w:left="4007" w:hanging="529"/>
      </w:pPr>
      <w:rPr>
        <w:rFonts w:hint="default"/>
        <w:lang w:val="zh-CN" w:eastAsia="zh-CN" w:bidi="zh-CN"/>
      </w:rPr>
    </w:lvl>
    <w:lvl w:ilvl="4">
      <w:numFmt w:val="bullet"/>
      <w:lvlText w:val="•"/>
      <w:lvlJc w:val="left"/>
      <w:pPr>
        <w:ind w:left="5070" w:hanging="529"/>
      </w:pPr>
      <w:rPr>
        <w:rFonts w:hint="default"/>
        <w:lang w:val="zh-CN" w:eastAsia="zh-CN" w:bidi="zh-CN"/>
      </w:rPr>
    </w:lvl>
    <w:lvl w:ilvl="5">
      <w:numFmt w:val="bullet"/>
      <w:lvlText w:val="•"/>
      <w:lvlJc w:val="left"/>
      <w:pPr>
        <w:ind w:left="6133" w:hanging="529"/>
      </w:pPr>
      <w:rPr>
        <w:rFonts w:hint="default"/>
        <w:lang w:val="zh-CN" w:eastAsia="zh-CN" w:bidi="zh-CN"/>
      </w:rPr>
    </w:lvl>
    <w:lvl w:ilvl="6">
      <w:numFmt w:val="bullet"/>
      <w:lvlText w:val="•"/>
      <w:lvlJc w:val="left"/>
      <w:pPr>
        <w:ind w:left="7195" w:hanging="529"/>
      </w:pPr>
      <w:rPr>
        <w:rFonts w:hint="default"/>
        <w:lang w:val="zh-CN" w:eastAsia="zh-CN" w:bidi="zh-CN"/>
      </w:rPr>
    </w:lvl>
    <w:lvl w:ilvl="7">
      <w:numFmt w:val="bullet"/>
      <w:lvlText w:val="•"/>
      <w:lvlJc w:val="left"/>
      <w:pPr>
        <w:ind w:left="8258" w:hanging="529"/>
      </w:pPr>
      <w:rPr>
        <w:rFonts w:hint="default"/>
        <w:lang w:val="zh-CN" w:eastAsia="zh-CN" w:bidi="zh-CN"/>
      </w:rPr>
    </w:lvl>
    <w:lvl w:ilvl="8">
      <w:numFmt w:val="bullet"/>
      <w:lvlText w:val="•"/>
      <w:lvlJc w:val="left"/>
      <w:pPr>
        <w:ind w:left="9321" w:hanging="529"/>
      </w:pPr>
      <w:rPr>
        <w:rFonts w:hint="default"/>
        <w:lang w:val="zh-CN" w:eastAsia="zh-CN" w:bidi="zh-CN"/>
      </w:rPr>
    </w:lvl>
  </w:abstractNum>
  <w:abstractNum w:abstractNumId="7" w15:restartNumberingAfterBreak="0">
    <w:nsid w:val="72183CF9"/>
    <w:multiLevelType w:val="multilevel"/>
    <w:tmpl w:val="72183CF9"/>
    <w:lvl w:ilvl="0">
      <w:start w:val="1"/>
      <w:numFmt w:val="decimal"/>
      <w:lvlText w:val="%1."/>
      <w:lvlJc w:val="left"/>
      <w:pPr>
        <w:ind w:left="1449" w:hanging="213"/>
      </w:pPr>
      <w:rPr>
        <w:rFonts w:ascii="宋体" w:eastAsia="宋体" w:hAnsi="宋体" w:cs="宋体" w:hint="default"/>
        <w:spacing w:val="-3"/>
        <w:w w:val="100"/>
        <w:sz w:val="19"/>
        <w:szCs w:val="19"/>
        <w:lang w:val="zh-CN" w:eastAsia="zh-CN" w:bidi="zh-CN"/>
      </w:rPr>
    </w:lvl>
    <w:lvl w:ilvl="1">
      <w:numFmt w:val="bullet"/>
      <w:lvlText w:val="•"/>
      <w:lvlJc w:val="left"/>
      <w:pPr>
        <w:ind w:left="2440" w:hanging="213"/>
      </w:pPr>
      <w:rPr>
        <w:rFonts w:hint="default"/>
        <w:lang w:val="zh-CN" w:eastAsia="zh-CN" w:bidi="zh-CN"/>
      </w:rPr>
    </w:lvl>
    <w:lvl w:ilvl="2">
      <w:numFmt w:val="bullet"/>
      <w:lvlText w:val="•"/>
      <w:lvlJc w:val="left"/>
      <w:pPr>
        <w:ind w:left="3441" w:hanging="213"/>
      </w:pPr>
      <w:rPr>
        <w:rFonts w:hint="default"/>
        <w:lang w:val="zh-CN" w:eastAsia="zh-CN" w:bidi="zh-CN"/>
      </w:rPr>
    </w:lvl>
    <w:lvl w:ilvl="3">
      <w:numFmt w:val="bullet"/>
      <w:lvlText w:val="•"/>
      <w:lvlJc w:val="left"/>
      <w:pPr>
        <w:ind w:left="4441" w:hanging="213"/>
      </w:pPr>
      <w:rPr>
        <w:rFonts w:hint="default"/>
        <w:lang w:val="zh-CN" w:eastAsia="zh-CN" w:bidi="zh-CN"/>
      </w:rPr>
    </w:lvl>
    <w:lvl w:ilvl="4">
      <w:numFmt w:val="bullet"/>
      <w:lvlText w:val="•"/>
      <w:lvlJc w:val="left"/>
      <w:pPr>
        <w:ind w:left="5442" w:hanging="213"/>
      </w:pPr>
      <w:rPr>
        <w:rFonts w:hint="default"/>
        <w:lang w:val="zh-CN" w:eastAsia="zh-CN" w:bidi="zh-CN"/>
      </w:rPr>
    </w:lvl>
    <w:lvl w:ilvl="5">
      <w:numFmt w:val="bullet"/>
      <w:lvlText w:val="•"/>
      <w:lvlJc w:val="left"/>
      <w:pPr>
        <w:ind w:left="6443" w:hanging="213"/>
      </w:pPr>
      <w:rPr>
        <w:rFonts w:hint="default"/>
        <w:lang w:val="zh-CN" w:eastAsia="zh-CN" w:bidi="zh-CN"/>
      </w:rPr>
    </w:lvl>
    <w:lvl w:ilvl="6">
      <w:numFmt w:val="bullet"/>
      <w:lvlText w:val="•"/>
      <w:lvlJc w:val="left"/>
      <w:pPr>
        <w:ind w:left="7443" w:hanging="213"/>
      </w:pPr>
      <w:rPr>
        <w:rFonts w:hint="default"/>
        <w:lang w:val="zh-CN" w:eastAsia="zh-CN" w:bidi="zh-CN"/>
      </w:rPr>
    </w:lvl>
    <w:lvl w:ilvl="7">
      <w:numFmt w:val="bullet"/>
      <w:lvlText w:val="•"/>
      <w:lvlJc w:val="left"/>
      <w:pPr>
        <w:ind w:left="8444" w:hanging="213"/>
      </w:pPr>
      <w:rPr>
        <w:rFonts w:hint="default"/>
        <w:lang w:val="zh-CN" w:eastAsia="zh-CN" w:bidi="zh-CN"/>
      </w:rPr>
    </w:lvl>
    <w:lvl w:ilvl="8">
      <w:numFmt w:val="bullet"/>
      <w:lvlText w:val="•"/>
      <w:lvlJc w:val="left"/>
      <w:pPr>
        <w:ind w:left="9445" w:hanging="213"/>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mUwNmNiZTZiNDhlMzkyMzczYzFkMGZhZDJjN2Y3MTYifQ=="/>
  </w:docVars>
  <w:rsids>
    <w:rsidRoot w:val="002F4551"/>
    <w:rsid w:val="B5F11CFF"/>
    <w:rsid w:val="F35E865A"/>
    <w:rsid w:val="0000794A"/>
    <w:rsid w:val="00043D64"/>
    <w:rsid w:val="000730F9"/>
    <w:rsid w:val="00080318"/>
    <w:rsid w:val="000D297E"/>
    <w:rsid w:val="0013484F"/>
    <w:rsid w:val="001661CC"/>
    <w:rsid w:val="001B24A5"/>
    <w:rsid w:val="001D4EFC"/>
    <w:rsid w:val="00267CAE"/>
    <w:rsid w:val="002E0076"/>
    <w:rsid w:val="002F4551"/>
    <w:rsid w:val="00300904"/>
    <w:rsid w:val="0030370F"/>
    <w:rsid w:val="003164C4"/>
    <w:rsid w:val="00352600"/>
    <w:rsid w:val="004543D9"/>
    <w:rsid w:val="00462207"/>
    <w:rsid w:val="004A58F5"/>
    <w:rsid w:val="004A7812"/>
    <w:rsid w:val="00542E62"/>
    <w:rsid w:val="00576056"/>
    <w:rsid w:val="005820D4"/>
    <w:rsid w:val="0063155E"/>
    <w:rsid w:val="006D77E4"/>
    <w:rsid w:val="00746EE2"/>
    <w:rsid w:val="007A02DB"/>
    <w:rsid w:val="007B525E"/>
    <w:rsid w:val="00831365"/>
    <w:rsid w:val="0087017A"/>
    <w:rsid w:val="008929C5"/>
    <w:rsid w:val="0093079E"/>
    <w:rsid w:val="00942033"/>
    <w:rsid w:val="00992FB3"/>
    <w:rsid w:val="009D13F8"/>
    <w:rsid w:val="00A05B76"/>
    <w:rsid w:val="00A7294C"/>
    <w:rsid w:val="00B21D0D"/>
    <w:rsid w:val="00B7554E"/>
    <w:rsid w:val="00C25B21"/>
    <w:rsid w:val="00C35362"/>
    <w:rsid w:val="00CF3A7E"/>
    <w:rsid w:val="00D16B22"/>
    <w:rsid w:val="00D21EEF"/>
    <w:rsid w:val="00DA2306"/>
    <w:rsid w:val="00DD59B2"/>
    <w:rsid w:val="00ED496A"/>
    <w:rsid w:val="00F1221C"/>
    <w:rsid w:val="00F71536"/>
    <w:rsid w:val="00F804C9"/>
    <w:rsid w:val="00F851E5"/>
    <w:rsid w:val="00FE7941"/>
    <w:rsid w:val="073A04D6"/>
    <w:rsid w:val="0A065AD9"/>
    <w:rsid w:val="11D14C54"/>
    <w:rsid w:val="176839E3"/>
    <w:rsid w:val="17F02CF8"/>
    <w:rsid w:val="19A50B1C"/>
    <w:rsid w:val="1F3F9A54"/>
    <w:rsid w:val="30487C8D"/>
    <w:rsid w:val="3098090A"/>
    <w:rsid w:val="3C936074"/>
    <w:rsid w:val="497A2A14"/>
    <w:rsid w:val="5A647E1E"/>
    <w:rsid w:val="5BAE0DFD"/>
    <w:rsid w:val="6BC84629"/>
    <w:rsid w:val="7505296E"/>
    <w:rsid w:val="78703536"/>
    <w:rsid w:val="7D987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0D201A"/>
  <w15:docId w15:val="{44C28C68-7638-4C67-8780-6306B1D8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153"/>
      <w:ind w:left="1242"/>
      <w:outlineLvl w:val="0"/>
    </w:pPr>
    <w:rPr>
      <w:b/>
      <w:bCs/>
      <w:sz w:val="28"/>
      <w:szCs w:val="28"/>
    </w:rPr>
  </w:style>
  <w:style w:type="paragraph" w:styleId="2">
    <w:name w:val="heading 2"/>
    <w:basedOn w:val="a"/>
    <w:next w:val="a"/>
    <w:uiPriority w:val="1"/>
    <w:qFormat/>
    <w:pPr>
      <w:spacing w:before="84"/>
      <w:outlineLvl w:val="1"/>
    </w:pPr>
    <w:rPr>
      <w:b/>
      <w:bCs/>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2"/>
      <w:szCs w:val="12"/>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pPr>
      <w:spacing w:before="43"/>
      <w:ind w:left="1766" w:hanging="530"/>
    </w:pPr>
  </w:style>
  <w:style w:type="paragraph" w:customStyle="1" w:styleId="TableParagraph">
    <w:name w:val="Table Paragraph"/>
    <w:basedOn w:val="a"/>
    <w:uiPriority w:val="1"/>
    <w:qFormat/>
  </w:style>
  <w:style w:type="character" w:customStyle="1" w:styleId="a7">
    <w:name w:val="页眉 字符"/>
    <w:basedOn w:val="a0"/>
    <w:link w:val="a6"/>
    <w:qFormat/>
    <w:rPr>
      <w:rFonts w:ascii="宋体" w:eastAsia="宋体" w:hAnsi="宋体" w:cs="宋体"/>
      <w:sz w:val="18"/>
      <w:szCs w:val="18"/>
      <w:lang w:val="zh-CN" w:bidi="zh-CN"/>
    </w:rPr>
  </w:style>
  <w:style w:type="character" w:customStyle="1" w:styleId="a5">
    <w:name w:val="页脚 字符"/>
    <w:basedOn w:val="a0"/>
    <w:link w:val="a4"/>
    <w:qFormat/>
    <w:rPr>
      <w:rFonts w:ascii="宋体" w:eastAsia="宋体" w:hAnsi="宋体" w:cs="宋体"/>
      <w:sz w:val="18"/>
      <w:szCs w:val="18"/>
      <w:lang w:val="zh-CN" w:bidi="zh-CN"/>
    </w:rPr>
  </w:style>
  <w:style w:type="character" w:customStyle="1" w:styleId="font11">
    <w:name w:val="font1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912</Words>
  <Characters>5205</Characters>
  <Application>Microsoft Office Word</Application>
  <DocSecurity>0</DocSecurity>
  <Lines>43</Lines>
  <Paragraphs>12</Paragraphs>
  <ScaleCrop>false</ScaleCrop>
  <Company>china</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YIYI</dc:creator>
  <cp:lastModifiedBy>李英</cp:lastModifiedBy>
  <cp:revision>53</cp:revision>
  <dcterms:created xsi:type="dcterms:W3CDTF">2020-12-10T11:31:00Z</dcterms:created>
  <dcterms:modified xsi:type="dcterms:W3CDTF">2023-02-21T09:08:00Z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 适用于 Office 365</vt:lpwstr>
  </property>
  <property fmtid="{D5CDD505-2E9C-101B-9397-08002B2CF9AE}" pid="4" name="LastSaved">
    <vt:filetime>2020-12-09T00:00:00Z</vt:filetime>
  </property>
  <property fmtid="{D5CDD505-2E9C-101B-9397-08002B2CF9AE}" pid="5" name="KSOProductBuildVer">
    <vt:lpwstr>2052-10.1.0.7311</vt:lpwstr>
  </property>
  <property fmtid="{D5CDD505-2E9C-101B-9397-08002B2CF9AE}" pid="6" name="ICV">
    <vt:lpwstr>E2B41CC0C9B7460DBC92874692931CF9</vt:lpwstr>
  </property>
</Properties>
</file>